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6B" w:rsidRPr="006A4047" w:rsidRDefault="00CA71FC" w:rsidP="002B0091">
      <w:pPr>
        <w:pStyle w:val="Titre2"/>
        <w:numPr>
          <w:ilvl w:val="0"/>
          <w:numId w:val="10"/>
        </w:numPr>
        <w:jc w:val="both"/>
        <w:rPr>
          <w:rFonts w:ascii="Arial" w:hAnsi="Arial" w:cs="Arial"/>
          <w:color w:val="233272"/>
        </w:rPr>
      </w:pPr>
      <w:proofErr w:type="spellStart"/>
      <w:r w:rsidRPr="006A4047">
        <w:rPr>
          <w:rFonts w:ascii="Arial" w:hAnsi="Arial" w:cs="Arial"/>
          <w:color w:val="233272"/>
        </w:rPr>
        <w:t>Informations</w:t>
      </w:r>
      <w:proofErr w:type="spellEnd"/>
      <w:r w:rsidRPr="006A4047">
        <w:rPr>
          <w:rFonts w:ascii="Arial" w:hAnsi="Arial" w:cs="Arial"/>
          <w:color w:val="233272"/>
        </w:rPr>
        <w:t xml:space="preserve"> </w:t>
      </w:r>
      <w:proofErr w:type="spellStart"/>
      <w:r w:rsidRPr="006A4047">
        <w:rPr>
          <w:rFonts w:ascii="Arial" w:hAnsi="Arial" w:cs="Arial"/>
          <w:color w:val="233272"/>
        </w:rPr>
        <w:t>administratives</w:t>
      </w:r>
      <w:proofErr w:type="spellEnd"/>
    </w:p>
    <w:p w:rsidR="00F01E6B" w:rsidRPr="00744931" w:rsidRDefault="00F01E6B" w:rsidP="002B0091">
      <w:pPr>
        <w:spacing w:after="0"/>
        <w:jc w:val="both"/>
        <w:rPr>
          <w:rFonts w:ascii="Arial" w:hAnsi="Arial" w:cs="Arial"/>
          <w:b/>
        </w:rPr>
      </w:pPr>
      <w:r w:rsidRPr="00744931">
        <w:rPr>
          <w:rFonts w:ascii="Arial" w:hAnsi="Arial" w:cs="Arial"/>
          <w:b/>
        </w:rPr>
        <w:t>Patients: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proofErr w:type="gramStart"/>
      <w:r w:rsidRPr="00744931">
        <w:rPr>
          <w:rFonts w:ascii="Arial" w:hAnsi="Arial" w:cs="Arial"/>
        </w:rPr>
        <w:t>Nom</w:t>
      </w:r>
      <w:r w:rsidR="006A4047">
        <w:rPr>
          <w:rFonts w:ascii="Arial" w:hAnsi="Arial" w:cs="Arial"/>
        </w:rPr>
        <w:t xml:space="preserve"> </w:t>
      </w:r>
      <w:r w:rsidRPr="00744931">
        <w:rPr>
          <w:rFonts w:ascii="Arial" w:hAnsi="Arial" w:cs="Arial"/>
        </w:rPr>
        <w:t>:</w:t>
      </w:r>
      <w:proofErr w:type="gramEnd"/>
      <w:r w:rsidRPr="00744931">
        <w:rPr>
          <w:rFonts w:ascii="Arial" w:hAnsi="Arial" w:cs="Arial"/>
        </w:rPr>
        <w:t xml:space="preserve"> ......................................................</w:t>
      </w:r>
      <w:r w:rsidR="00AC2643" w:rsidRPr="00744931">
        <w:rPr>
          <w:rFonts w:ascii="Arial" w:hAnsi="Arial" w:cs="Arial"/>
        </w:rPr>
        <w:t>............................................................</w:t>
      </w:r>
      <w:r w:rsidR="006A4047">
        <w:rPr>
          <w:rFonts w:ascii="Arial" w:hAnsi="Arial" w:cs="Arial"/>
        </w:rPr>
        <w:t>........................................</w:t>
      </w:r>
    </w:p>
    <w:p w:rsidR="00AC2643" w:rsidRPr="00744931" w:rsidRDefault="00CA71FC" w:rsidP="002B0091">
      <w:pPr>
        <w:spacing w:after="0"/>
        <w:jc w:val="both"/>
        <w:rPr>
          <w:rFonts w:ascii="Arial" w:hAnsi="Arial" w:cs="Arial"/>
        </w:rPr>
      </w:pPr>
      <w:proofErr w:type="gramStart"/>
      <w:r w:rsidRPr="00744931">
        <w:rPr>
          <w:rFonts w:ascii="Arial" w:hAnsi="Arial" w:cs="Arial"/>
        </w:rPr>
        <w:t>Prénom :</w:t>
      </w:r>
      <w:proofErr w:type="gramEnd"/>
      <w:r w:rsidRPr="00744931">
        <w:rPr>
          <w:rFonts w:ascii="Arial" w:hAnsi="Arial" w:cs="Arial"/>
        </w:rPr>
        <w:t xml:space="preserve"> ......................................................</w:t>
      </w:r>
      <w:r w:rsidR="00AC2643" w:rsidRPr="00744931">
        <w:rPr>
          <w:rFonts w:ascii="Arial" w:hAnsi="Arial" w:cs="Arial"/>
        </w:rPr>
        <w:t>......................................................................</w:t>
      </w:r>
      <w:r w:rsidR="002B0091">
        <w:rPr>
          <w:rFonts w:ascii="Arial" w:hAnsi="Arial" w:cs="Arial"/>
        </w:rPr>
        <w:t>.........................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Date de </w:t>
      </w:r>
      <w:proofErr w:type="gramStart"/>
      <w:r w:rsidRPr="00744931">
        <w:rPr>
          <w:rFonts w:ascii="Arial" w:hAnsi="Arial" w:cs="Arial"/>
        </w:rPr>
        <w:t>naissance :</w:t>
      </w:r>
      <w:proofErr w:type="gramEnd"/>
      <w:r w:rsidRPr="00744931">
        <w:rPr>
          <w:rFonts w:ascii="Arial" w:hAnsi="Arial" w:cs="Arial"/>
        </w:rPr>
        <w:t xml:space="preserve"> .... / .... / ....</w:t>
      </w:r>
      <w:r w:rsidR="00F01E6B" w:rsidRPr="00744931">
        <w:rPr>
          <w:rFonts w:ascii="Arial" w:hAnsi="Arial" w:cs="Arial"/>
        </w:rPr>
        <w:t>.....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proofErr w:type="gramStart"/>
      <w:r w:rsidRPr="00744931">
        <w:rPr>
          <w:rFonts w:ascii="Arial" w:hAnsi="Arial" w:cs="Arial"/>
        </w:rPr>
        <w:t>Adresse :</w:t>
      </w:r>
      <w:proofErr w:type="gramEnd"/>
      <w:r w:rsidRPr="00744931">
        <w:rPr>
          <w:rFonts w:ascii="Arial" w:hAnsi="Arial" w:cs="Arial"/>
        </w:rPr>
        <w:t xml:space="preserve"> .................................................................................</w:t>
      </w:r>
      <w:r w:rsidR="00AC2643" w:rsidRPr="00744931">
        <w:rPr>
          <w:rFonts w:ascii="Arial" w:hAnsi="Arial" w:cs="Arial"/>
        </w:rPr>
        <w:t>...................................................</w:t>
      </w:r>
      <w:r w:rsidR="002B0091">
        <w:rPr>
          <w:rFonts w:ascii="Arial" w:hAnsi="Arial" w:cs="Arial"/>
        </w:rPr>
        <w:t>.................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Téléphone patient / </w:t>
      </w:r>
      <w:proofErr w:type="gramStart"/>
      <w:r w:rsidRPr="00744931">
        <w:rPr>
          <w:rFonts w:ascii="Arial" w:hAnsi="Arial" w:cs="Arial"/>
        </w:rPr>
        <w:t>famille :</w:t>
      </w:r>
      <w:proofErr w:type="gramEnd"/>
      <w:r w:rsidRPr="00744931">
        <w:rPr>
          <w:rFonts w:ascii="Arial" w:hAnsi="Arial" w:cs="Arial"/>
        </w:rPr>
        <w:t xml:space="preserve"> .............................................</w:t>
      </w:r>
      <w:r w:rsidR="00AC2643" w:rsidRPr="00744931">
        <w:rPr>
          <w:rFonts w:ascii="Arial" w:hAnsi="Arial" w:cs="Arial"/>
        </w:rPr>
        <w:t>......................................................</w:t>
      </w:r>
      <w:r w:rsidR="002B0091">
        <w:rPr>
          <w:rFonts w:ascii="Arial" w:hAnsi="Arial" w:cs="Arial"/>
        </w:rPr>
        <w:t>....................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Adresse </w:t>
      </w:r>
      <w:proofErr w:type="gramStart"/>
      <w:r w:rsidRPr="00744931">
        <w:rPr>
          <w:rFonts w:ascii="Arial" w:hAnsi="Arial" w:cs="Arial"/>
        </w:rPr>
        <w:t>mail :</w:t>
      </w:r>
      <w:proofErr w:type="gramEnd"/>
      <w:r w:rsidRPr="00744931">
        <w:rPr>
          <w:rFonts w:ascii="Arial" w:hAnsi="Arial" w:cs="Arial"/>
        </w:rPr>
        <w:t xml:space="preserve"> .................................................................................</w:t>
      </w:r>
      <w:r w:rsidR="00AC2643" w:rsidRPr="00744931">
        <w:rPr>
          <w:rFonts w:ascii="Arial" w:hAnsi="Arial" w:cs="Arial"/>
        </w:rPr>
        <w:t>.............................</w:t>
      </w:r>
      <w:r w:rsidR="002B0091">
        <w:rPr>
          <w:rFonts w:ascii="Arial" w:hAnsi="Arial" w:cs="Arial"/>
        </w:rPr>
        <w:t>..............................</w:t>
      </w:r>
      <w:r w:rsidR="00AC2643" w:rsidRPr="00744931">
        <w:rPr>
          <w:rFonts w:ascii="Arial" w:hAnsi="Arial" w:cs="Arial"/>
        </w:rPr>
        <w:t>.</w:t>
      </w:r>
    </w:p>
    <w:p w:rsidR="00F01E6B" w:rsidRPr="00744931" w:rsidRDefault="00F01E6B" w:rsidP="002B0091">
      <w:pPr>
        <w:spacing w:after="0"/>
        <w:jc w:val="both"/>
        <w:rPr>
          <w:rFonts w:ascii="Arial" w:hAnsi="Arial" w:cs="Arial"/>
          <w:b/>
        </w:rPr>
      </w:pP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proofErr w:type="spellStart"/>
      <w:r w:rsidRPr="00744931">
        <w:rPr>
          <w:rFonts w:ascii="Arial" w:hAnsi="Arial" w:cs="Arial"/>
          <w:b/>
        </w:rPr>
        <w:t>Tuteur</w:t>
      </w:r>
      <w:proofErr w:type="spellEnd"/>
      <w:r w:rsidRPr="00744931">
        <w:rPr>
          <w:rFonts w:ascii="Arial" w:hAnsi="Arial" w:cs="Arial"/>
          <w:b/>
        </w:rPr>
        <w:t xml:space="preserve"> </w:t>
      </w:r>
      <w:proofErr w:type="spellStart"/>
      <w:r w:rsidRPr="00744931">
        <w:rPr>
          <w:rFonts w:ascii="Arial" w:hAnsi="Arial" w:cs="Arial"/>
          <w:b/>
        </w:rPr>
        <w:t>légal</w:t>
      </w:r>
      <w:proofErr w:type="spellEnd"/>
      <w:r w:rsidRPr="00744931">
        <w:rPr>
          <w:rFonts w:ascii="Arial" w:hAnsi="Arial" w:cs="Arial"/>
        </w:rPr>
        <w:t xml:space="preserve"> (</w:t>
      </w:r>
      <w:proofErr w:type="spellStart"/>
      <w:r w:rsidRPr="00744931">
        <w:rPr>
          <w:rFonts w:ascii="Arial" w:hAnsi="Arial" w:cs="Arial"/>
        </w:rPr>
        <w:t>si</w:t>
      </w:r>
      <w:proofErr w:type="spellEnd"/>
      <w:r w:rsidRPr="00744931">
        <w:rPr>
          <w:rFonts w:ascii="Arial" w:hAnsi="Arial" w:cs="Arial"/>
        </w:rPr>
        <w:t xml:space="preserve"> applicable</w:t>
      </w:r>
      <w:proofErr w:type="gramStart"/>
      <w:r w:rsidRPr="00744931">
        <w:rPr>
          <w:rFonts w:ascii="Arial" w:hAnsi="Arial" w:cs="Arial"/>
        </w:rPr>
        <w:t>) :</w:t>
      </w:r>
      <w:proofErr w:type="gramEnd"/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Nom / </w:t>
      </w:r>
      <w:proofErr w:type="gramStart"/>
      <w:r w:rsidRPr="00744931">
        <w:rPr>
          <w:rFonts w:ascii="Arial" w:hAnsi="Arial" w:cs="Arial"/>
        </w:rPr>
        <w:t>Prénom :</w:t>
      </w:r>
      <w:proofErr w:type="gramEnd"/>
      <w:r w:rsidRPr="00744931">
        <w:rPr>
          <w:rFonts w:ascii="Arial" w:hAnsi="Arial" w:cs="Arial"/>
        </w:rPr>
        <w:t xml:space="preserve"> ................................................</w:t>
      </w:r>
      <w:r w:rsidR="00AC2643" w:rsidRPr="00744931">
        <w:rPr>
          <w:rFonts w:ascii="Arial" w:hAnsi="Arial" w:cs="Arial"/>
        </w:rPr>
        <w:t>...........................................................................</w:t>
      </w:r>
      <w:r w:rsidR="002B0091">
        <w:rPr>
          <w:rFonts w:ascii="Arial" w:hAnsi="Arial" w:cs="Arial"/>
        </w:rPr>
        <w:t>............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proofErr w:type="gramStart"/>
      <w:r w:rsidRPr="00744931">
        <w:rPr>
          <w:rFonts w:ascii="Arial" w:hAnsi="Arial" w:cs="Arial"/>
        </w:rPr>
        <w:t>Adresse :</w:t>
      </w:r>
      <w:proofErr w:type="gramEnd"/>
      <w:r w:rsidRPr="00744931">
        <w:rPr>
          <w:rFonts w:ascii="Arial" w:hAnsi="Arial" w:cs="Arial"/>
        </w:rPr>
        <w:t xml:space="preserve"> .................................................................................</w:t>
      </w:r>
      <w:r w:rsidR="00AC2643" w:rsidRPr="00744931">
        <w:rPr>
          <w:rFonts w:ascii="Arial" w:hAnsi="Arial" w:cs="Arial"/>
        </w:rPr>
        <w:t>...................................</w:t>
      </w:r>
      <w:r w:rsidR="002B0091">
        <w:rPr>
          <w:rFonts w:ascii="Arial" w:hAnsi="Arial" w:cs="Arial"/>
        </w:rPr>
        <w:t>...........................</w:t>
      </w:r>
      <w:r w:rsidR="00AC2643" w:rsidRPr="00744931">
        <w:rPr>
          <w:rFonts w:ascii="Arial" w:hAnsi="Arial" w:cs="Arial"/>
        </w:rPr>
        <w:t>..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proofErr w:type="gramStart"/>
      <w:r w:rsidRPr="00744931">
        <w:rPr>
          <w:rFonts w:ascii="Arial" w:hAnsi="Arial" w:cs="Arial"/>
        </w:rPr>
        <w:t>Téléphone :</w:t>
      </w:r>
      <w:proofErr w:type="gramEnd"/>
      <w:r w:rsidRPr="00744931">
        <w:rPr>
          <w:rFonts w:ascii="Arial" w:hAnsi="Arial" w:cs="Arial"/>
        </w:rPr>
        <w:t xml:space="preserve"> ................................................</w:t>
      </w:r>
      <w:r w:rsidR="00AC2643" w:rsidRPr="00744931">
        <w:rPr>
          <w:rFonts w:ascii="Arial" w:hAnsi="Arial" w:cs="Arial"/>
        </w:rPr>
        <w:t>.............................................................................................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Adresse </w:t>
      </w:r>
      <w:proofErr w:type="gramStart"/>
      <w:r w:rsidRPr="00744931">
        <w:rPr>
          <w:rFonts w:ascii="Arial" w:hAnsi="Arial" w:cs="Arial"/>
        </w:rPr>
        <w:t>mail :</w:t>
      </w:r>
      <w:proofErr w:type="gramEnd"/>
      <w:r w:rsidRPr="00744931">
        <w:rPr>
          <w:rFonts w:ascii="Arial" w:hAnsi="Arial" w:cs="Arial"/>
        </w:rPr>
        <w:t xml:space="preserve"> ................................................</w:t>
      </w:r>
      <w:r w:rsidR="00AC2643" w:rsidRPr="00744931">
        <w:rPr>
          <w:rFonts w:ascii="Arial" w:hAnsi="Arial" w:cs="Arial"/>
        </w:rPr>
        <w:t>................................................................</w:t>
      </w:r>
      <w:r w:rsidR="002B0091">
        <w:rPr>
          <w:rFonts w:ascii="Arial" w:hAnsi="Arial" w:cs="Arial"/>
        </w:rPr>
        <w:t>.........................</w:t>
      </w:r>
    </w:p>
    <w:p w:rsidR="00F01E6B" w:rsidRPr="00744931" w:rsidRDefault="00F01E6B" w:rsidP="002B0091">
      <w:pPr>
        <w:spacing w:after="0"/>
        <w:jc w:val="both"/>
        <w:rPr>
          <w:rFonts w:ascii="Arial" w:hAnsi="Arial" w:cs="Arial"/>
        </w:rPr>
      </w:pPr>
    </w:p>
    <w:p w:rsidR="00226084" w:rsidRPr="00744931" w:rsidRDefault="00CA71FC" w:rsidP="002B0091">
      <w:pPr>
        <w:spacing w:after="0"/>
        <w:jc w:val="both"/>
        <w:rPr>
          <w:rFonts w:ascii="Arial" w:hAnsi="Arial" w:cs="Arial"/>
          <w:b/>
        </w:rPr>
      </w:pPr>
      <w:r w:rsidRPr="00744931">
        <w:rPr>
          <w:rFonts w:ascii="Arial" w:hAnsi="Arial" w:cs="Arial"/>
          <w:b/>
        </w:rPr>
        <w:t xml:space="preserve">Médecins </w:t>
      </w:r>
      <w:proofErr w:type="gramStart"/>
      <w:r w:rsidRPr="00744931">
        <w:rPr>
          <w:rFonts w:ascii="Arial" w:hAnsi="Arial" w:cs="Arial"/>
          <w:b/>
        </w:rPr>
        <w:t>référents :</w:t>
      </w:r>
      <w:proofErr w:type="gramEnd"/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Médecin </w:t>
      </w:r>
      <w:proofErr w:type="gramStart"/>
      <w:r w:rsidRPr="00744931">
        <w:rPr>
          <w:rFonts w:ascii="Arial" w:hAnsi="Arial" w:cs="Arial"/>
        </w:rPr>
        <w:t>traitant :</w:t>
      </w:r>
      <w:proofErr w:type="gramEnd"/>
      <w:r w:rsidRPr="00744931">
        <w:rPr>
          <w:rFonts w:ascii="Arial" w:hAnsi="Arial" w:cs="Arial"/>
        </w:rPr>
        <w:t xml:space="preserve"> Nom / Téléphone ................................................</w:t>
      </w:r>
      <w:r w:rsidR="00AC2643" w:rsidRPr="00744931">
        <w:rPr>
          <w:rFonts w:ascii="Arial" w:hAnsi="Arial" w:cs="Arial"/>
        </w:rPr>
        <w:t>....................................................</w:t>
      </w:r>
      <w:r w:rsidR="002B0091">
        <w:rPr>
          <w:rFonts w:ascii="Arial" w:hAnsi="Arial" w:cs="Arial"/>
        </w:rPr>
        <w:t>.....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Médecin spécialiste référent (si suivi</w:t>
      </w:r>
      <w:proofErr w:type="gramStart"/>
      <w:r w:rsidRPr="00744931">
        <w:rPr>
          <w:rFonts w:ascii="Arial" w:hAnsi="Arial" w:cs="Arial"/>
        </w:rPr>
        <w:t>) :</w:t>
      </w:r>
      <w:proofErr w:type="gramEnd"/>
      <w:r w:rsidRPr="00744931">
        <w:rPr>
          <w:rFonts w:ascii="Arial" w:hAnsi="Arial" w:cs="Arial"/>
        </w:rPr>
        <w:t xml:space="preserve"> Nom / Téléphone ................................................</w:t>
      </w:r>
      <w:r w:rsidR="00AC2643" w:rsidRPr="00744931">
        <w:rPr>
          <w:rFonts w:ascii="Arial" w:hAnsi="Arial" w:cs="Arial"/>
        </w:rPr>
        <w:t>...................</w:t>
      </w:r>
      <w:r w:rsidR="002B0091">
        <w:rPr>
          <w:rFonts w:ascii="Arial" w:hAnsi="Arial" w:cs="Arial"/>
        </w:rPr>
        <w:t>.....</w:t>
      </w:r>
    </w:p>
    <w:p w:rsidR="00F01E6B" w:rsidRPr="00744931" w:rsidRDefault="00B75594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</w:t>
      </w:r>
      <w:r w:rsidR="00AC2643" w:rsidRPr="00744931">
        <w:rPr>
          <w:rFonts w:ascii="Arial" w:hAnsi="Arial" w:cs="Arial"/>
        </w:rPr>
        <w:t xml:space="preserve"> </w:t>
      </w:r>
      <w:proofErr w:type="spellStart"/>
      <w:proofErr w:type="gramStart"/>
      <w:r w:rsidRPr="00744931">
        <w:rPr>
          <w:rFonts w:ascii="Arial" w:hAnsi="Arial" w:cs="Arial"/>
        </w:rPr>
        <w:t>D</w:t>
      </w:r>
      <w:r w:rsidR="00497A4C" w:rsidRPr="00744931">
        <w:rPr>
          <w:rFonts w:ascii="Arial" w:hAnsi="Arial" w:cs="Arial"/>
        </w:rPr>
        <w:t>entiste</w:t>
      </w:r>
      <w:proofErr w:type="spellEnd"/>
      <w:r w:rsidR="00AC2643" w:rsidRPr="00744931">
        <w:rPr>
          <w:rFonts w:ascii="Arial" w:hAnsi="Arial" w:cs="Arial"/>
        </w:rPr>
        <w:t xml:space="preserve"> :</w:t>
      </w:r>
      <w:proofErr w:type="gramEnd"/>
      <w:r w:rsidR="00AC2643" w:rsidRPr="00744931">
        <w:rPr>
          <w:rFonts w:ascii="Arial" w:hAnsi="Arial" w:cs="Arial"/>
        </w:rPr>
        <w:t xml:space="preserve"> ....................................................................................................................</w:t>
      </w:r>
      <w:r w:rsidR="002B0091">
        <w:rPr>
          <w:rFonts w:ascii="Arial" w:hAnsi="Arial" w:cs="Arial"/>
        </w:rPr>
        <w:t>............................</w:t>
      </w:r>
      <w:r w:rsidR="00AC2643" w:rsidRPr="00744931">
        <w:rPr>
          <w:rFonts w:ascii="Arial" w:hAnsi="Arial" w:cs="Arial"/>
        </w:rPr>
        <w:t>.</w:t>
      </w:r>
    </w:p>
    <w:p w:rsidR="00645C9F" w:rsidRPr="002B0091" w:rsidRDefault="00CA71FC" w:rsidP="002B0091">
      <w:pPr>
        <w:pStyle w:val="Titre2"/>
        <w:numPr>
          <w:ilvl w:val="0"/>
          <w:numId w:val="10"/>
        </w:numPr>
        <w:jc w:val="both"/>
        <w:rPr>
          <w:rFonts w:ascii="Arial" w:hAnsi="Arial" w:cs="Arial"/>
          <w:color w:val="233272"/>
        </w:rPr>
      </w:pPr>
      <w:r w:rsidRPr="002B0091">
        <w:rPr>
          <w:rFonts w:ascii="Arial" w:hAnsi="Arial" w:cs="Arial"/>
          <w:color w:val="233272"/>
        </w:rPr>
        <w:t xml:space="preserve">Situation </w:t>
      </w:r>
      <w:proofErr w:type="spellStart"/>
      <w:r w:rsidRPr="002B0091">
        <w:rPr>
          <w:rFonts w:ascii="Arial" w:hAnsi="Arial" w:cs="Arial"/>
          <w:color w:val="233272"/>
        </w:rPr>
        <w:t>particulière</w:t>
      </w:r>
      <w:proofErr w:type="spellEnd"/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>Notre service prend en charge les soins dentaires des patients en situat</w:t>
      </w:r>
      <w:r w:rsidR="007E5240" w:rsidRPr="00744931">
        <w:rPr>
          <w:rFonts w:ascii="Arial" w:hAnsi="Arial" w:cs="Arial"/>
        </w:rPr>
        <w:t>ion de handicap et/</w:t>
      </w:r>
      <w:proofErr w:type="spellStart"/>
      <w:r w:rsidR="007E5240" w:rsidRPr="00744931">
        <w:rPr>
          <w:rFonts w:ascii="Arial" w:hAnsi="Arial" w:cs="Arial"/>
        </w:rPr>
        <w:t>ou</w:t>
      </w:r>
      <w:proofErr w:type="spellEnd"/>
      <w:r w:rsidR="007E5240" w:rsidRPr="00744931">
        <w:rPr>
          <w:rFonts w:ascii="Arial" w:hAnsi="Arial" w:cs="Arial"/>
        </w:rPr>
        <w:t xml:space="preserve"> avec antecedents </w:t>
      </w:r>
      <w:proofErr w:type="spellStart"/>
      <w:r w:rsidR="007E5240" w:rsidRPr="00744931">
        <w:rPr>
          <w:rFonts w:ascii="Arial" w:hAnsi="Arial" w:cs="Arial"/>
        </w:rPr>
        <w:t>médicaux</w:t>
      </w:r>
      <w:proofErr w:type="spellEnd"/>
      <w:r w:rsidR="007E5240" w:rsidRPr="00744931">
        <w:rPr>
          <w:rFonts w:ascii="Arial" w:hAnsi="Arial" w:cs="Arial"/>
        </w:rPr>
        <w:t xml:space="preserve"> complexes</w:t>
      </w:r>
      <w:r w:rsidRPr="00744931">
        <w:rPr>
          <w:rFonts w:ascii="Arial" w:hAnsi="Arial" w:cs="Arial"/>
        </w:rPr>
        <w:t>.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Patient </w:t>
      </w:r>
      <w:proofErr w:type="spellStart"/>
      <w:r w:rsidRPr="00744931">
        <w:rPr>
          <w:rFonts w:ascii="Arial" w:hAnsi="Arial" w:cs="Arial"/>
        </w:rPr>
        <w:t>en</w:t>
      </w:r>
      <w:proofErr w:type="spellEnd"/>
      <w:r w:rsidRPr="00744931">
        <w:rPr>
          <w:rFonts w:ascii="Arial" w:hAnsi="Arial" w:cs="Arial"/>
        </w:rPr>
        <w:t xml:space="preserve"> situation de </w:t>
      </w:r>
      <w:proofErr w:type="gramStart"/>
      <w:r w:rsidRPr="00744931">
        <w:rPr>
          <w:rFonts w:ascii="Arial" w:hAnsi="Arial" w:cs="Arial"/>
        </w:rPr>
        <w:t>handicap :</w:t>
      </w:r>
      <w:proofErr w:type="gramEnd"/>
      <w:r w:rsidRPr="00744931">
        <w:rPr>
          <w:rFonts w:ascii="Arial" w:hAnsi="Arial" w:cs="Arial"/>
        </w:rPr>
        <w:t xml:space="preserve"> </w:t>
      </w:r>
      <w:r w:rsidR="0070350D">
        <w:rPr>
          <w:rFonts w:ascii="Arial" w:hAnsi="Arial" w:cs="Arial"/>
        </w:rPr>
        <w:tab/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F01E6B" w:rsidRPr="00744931" w:rsidRDefault="00CA71FC" w:rsidP="00F01E6B">
      <w:pPr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Si oui, préciser le type de </w:t>
      </w:r>
      <w:proofErr w:type="gramStart"/>
      <w:r w:rsidRPr="00744931">
        <w:rPr>
          <w:rFonts w:ascii="Arial" w:hAnsi="Arial" w:cs="Arial"/>
        </w:rPr>
        <w:t>handicap :</w:t>
      </w:r>
      <w:proofErr w:type="gramEnd"/>
      <w:r w:rsidRPr="00744931">
        <w:rPr>
          <w:rFonts w:ascii="Arial" w:hAnsi="Arial" w:cs="Arial"/>
        </w:rPr>
        <w:t xml:space="preserve"> ...............................................................</w:t>
      </w:r>
      <w:r w:rsidR="00F01E6B" w:rsidRPr="00744931">
        <w:rPr>
          <w:rFonts w:ascii="Arial" w:hAnsi="Arial" w:cs="Arial"/>
        </w:rPr>
        <w:t>.....................................</w:t>
      </w:r>
      <w:r w:rsidR="002B0091">
        <w:rPr>
          <w:rFonts w:ascii="Arial" w:hAnsi="Arial" w:cs="Arial"/>
        </w:rPr>
        <w:t>...</w:t>
      </w:r>
    </w:p>
    <w:p w:rsidR="00F01E6B" w:rsidRPr="002B0091" w:rsidRDefault="00F01E6B" w:rsidP="002B0091">
      <w:pPr>
        <w:pStyle w:val="Titre2"/>
        <w:jc w:val="both"/>
        <w:rPr>
          <w:rFonts w:ascii="Arial" w:hAnsi="Arial" w:cs="Arial"/>
          <w:color w:val="233272"/>
        </w:rPr>
      </w:pPr>
      <w:r w:rsidRPr="002B0091">
        <w:rPr>
          <w:rFonts w:ascii="Arial" w:hAnsi="Arial" w:cs="Arial"/>
          <w:color w:val="233272"/>
        </w:rPr>
        <w:t xml:space="preserve">3. </w:t>
      </w:r>
      <w:proofErr w:type="spellStart"/>
      <w:r w:rsidRPr="002B0091">
        <w:rPr>
          <w:rFonts w:ascii="Arial" w:hAnsi="Arial" w:cs="Arial"/>
          <w:color w:val="233272"/>
        </w:rPr>
        <w:t>Antécédents</w:t>
      </w:r>
      <w:proofErr w:type="spellEnd"/>
      <w:r w:rsidRPr="002B0091">
        <w:rPr>
          <w:rFonts w:ascii="Arial" w:hAnsi="Arial" w:cs="Arial"/>
          <w:color w:val="233272"/>
        </w:rPr>
        <w:t xml:space="preserve"> </w:t>
      </w:r>
      <w:proofErr w:type="spellStart"/>
      <w:r w:rsidRPr="002B0091">
        <w:rPr>
          <w:rFonts w:ascii="Arial" w:hAnsi="Arial" w:cs="Arial"/>
          <w:color w:val="233272"/>
        </w:rPr>
        <w:t>médicaux</w:t>
      </w:r>
      <w:proofErr w:type="spellEnd"/>
    </w:p>
    <w:p w:rsidR="00F01E6B" w:rsidRPr="00744931" w:rsidRDefault="00F01E6B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  <w:b/>
        </w:rPr>
        <w:t xml:space="preserve">Maladies </w:t>
      </w:r>
      <w:proofErr w:type="spellStart"/>
      <w:proofErr w:type="gramStart"/>
      <w:r w:rsidRPr="00744931">
        <w:rPr>
          <w:rFonts w:ascii="Arial" w:hAnsi="Arial" w:cs="Arial"/>
          <w:b/>
        </w:rPr>
        <w:t>chroniques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 xml:space="preserve"> </w:t>
      </w:r>
      <w:r w:rsidR="0070350D">
        <w:rPr>
          <w:rFonts w:ascii="Arial" w:hAnsi="Arial" w:cs="Arial"/>
        </w:rPr>
        <w:tab/>
      </w:r>
      <w:r w:rsidR="0070350D">
        <w:rPr>
          <w:rFonts w:ascii="Arial" w:hAnsi="Arial" w:cs="Arial"/>
        </w:rPr>
        <w:tab/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F01E6B" w:rsidRPr="00744931" w:rsidRDefault="00F01E6B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Si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, </w:t>
      </w:r>
      <w:proofErr w:type="spellStart"/>
      <w:proofErr w:type="gramStart"/>
      <w:r w:rsidRPr="00744931">
        <w:rPr>
          <w:rFonts w:ascii="Arial" w:hAnsi="Arial" w:cs="Arial"/>
        </w:rPr>
        <w:t>préciser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2B0091">
        <w:rPr>
          <w:rFonts w:ascii="Arial" w:hAnsi="Arial" w:cs="Arial"/>
        </w:rPr>
        <w:t>...............................</w:t>
      </w:r>
    </w:p>
    <w:p w:rsidR="00F01E6B" w:rsidRPr="00744931" w:rsidRDefault="00F01E6B" w:rsidP="00577DF0">
      <w:pPr>
        <w:spacing w:before="120" w:after="0"/>
        <w:jc w:val="both"/>
        <w:rPr>
          <w:rFonts w:ascii="Arial" w:hAnsi="Arial" w:cs="Arial"/>
        </w:rPr>
      </w:pPr>
      <w:proofErr w:type="spellStart"/>
      <w:r w:rsidRPr="00744931">
        <w:rPr>
          <w:rFonts w:ascii="Arial" w:hAnsi="Arial" w:cs="Arial"/>
          <w:b/>
        </w:rPr>
        <w:t>Chirurgies</w:t>
      </w:r>
      <w:proofErr w:type="spellEnd"/>
      <w:r w:rsidRPr="00744931">
        <w:rPr>
          <w:rFonts w:ascii="Arial" w:hAnsi="Arial" w:cs="Arial"/>
          <w:b/>
        </w:rPr>
        <w:t xml:space="preserve"> </w:t>
      </w:r>
      <w:proofErr w:type="spellStart"/>
      <w:proofErr w:type="gramStart"/>
      <w:r w:rsidRPr="00744931">
        <w:rPr>
          <w:rFonts w:ascii="Arial" w:hAnsi="Arial" w:cs="Arial"/>
          <w:b/>
        </w:rPr>
        <w:t>antérieures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 xml:space="preserve"> </w:t>
      </w:r>
      <w:r w:rsidR="0070350D">
        <w:rPr>
          <w:rFonts w:ascii="Arial" w:hAnsi="Arial" w:cs="Arial"/>
        </w:rPr>
        <w:tab/>
      </w:r>
      <w:r w:rsidR="0070350D">
        <w:rPr>
          <w:rFonts w:ascii="Arial" w:hAnsi="Arial" w:cs="Arial"/>
        </w:rPr>
        <w:tab/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F01E6B" w:rsidRPr="00744931" w:rsidRDefault="00F01E6B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Si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, </w:t>
      </w:r>
      <w:proofErr w:type="spellStart"/>
      <w:proofErr w:type="gramStart"/>
      <w:r w:rsidRPr="00744931">
        <w:rPr>
          <w:rFonts w:ascii="Arial" w:hAnsi="Arial" w:cs="Arial"/>
        </w:rPr>
        <w:t>préciser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 xml:space="preserve"> ...............................................................................................................</w:t>
      </w:r>
      <w:r w:rsidR="002B0091">
        <w:rPr>
          <w:rFonts w:ascii="Arial" w:hAnsi="Arial" w:cs="Arial"/>
        </w:rPr>
        <w:t>........................</w:t>
      </w:r>
    </w:p>
    <w:p w:rsidR="00F01E6B" w:rsidRPr="00744931" w:rsidRDefault="00F01E6B" w:rsidP="00577DF0">
      <w:pPr>
        <w:spacing w:before="120"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  <w:b/>
        </w:rPr>
        <w:t xml:space="preserve">Allergies </w:t>
      </w:r>
      <w:proofErr w:type="spellStart"/>
      <w:proofErr w:type="gramStart"/>
      <w:r w:rsidRPr="00744931">
        <w:rPr>
          <w:rFonts w:ascii="Arial" w:hAnsi="Arial" w:cs="Arial"/>
          <w:b/>
        </w:rPr>
        <w:t>connues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</w:p>
    <w:p w:rsidR="00F01E6B" w:rsidRPr="00744931" w:rsidRDefault="00F01E6B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proofErr w:type="gramStart"/>
      <w:r w:rsidRPr="00744931">
        <w:rPr>
          <w:rFonts w:ascii="Arial" w:hAnsi="Arial" w:cs="Arial"/>
        </w:rPr>
        <w:t>Médicamenteuses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>………………………………………………………………………………………</w:t>
      </w:r>
      <w:r w:rsidR="002B0091">
        <w:rPr>
          <w:rFonts w:ascii="Arial" w:hAnsi="Arial" w:cs="Arial"/>
        </w:rPr>
        <w:t>……</w:t>
      </w:r>
    </w:p>
    <w:p w:rsidR="00F01E6B" w:rsidRPr="00744931" w:rsidRDefault="00F01E6B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proofErr w:type="gramStart"/>
      <w:r w:rsidRPr="00744931">
        <w:rPr>
          <w:rFonts w:ascii="Arial" w:hAnsi="Arial" w:cs="Arial"/>
        </w:rPr>
        <w:t>Alimentaires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>…………………………………………………………………………………………………</w:t>
      </w:r>
      <w:r w:rsidR="002B0091">
        <w:rPr>
          <w:rFonts w:ascii="Arial" w:hAnsi="Arial" w:cs="Arial"/>
        </w:rPr>
        <w:t>..</w:t>
      </w:r>
    </w:p>
    <w:p w:rsidR="00F01E6B" w:rsidRPr="00744931" w:rsidRDefault="00F01E6B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proofErr w:type="gramStart"/>
      <w:r w:rsidRPr="00744931">
        <w:rPr>
          <w:rFonts w:ascii="Arial" w:hAnsi="Arial" w:cs="Arial"/>
        </w:rPr>
        <w:t>Autres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 xml:space="preserve"> .....................................................................................................................................</w:t>
      </w:r>
      <w:r w:rsidR="00655410">
        <w:rPr>
          <w:rFonts w:ascii="Arial" w:hAnsi="Arial" w:cs="Arial"/>
        </w:rPr>
        <w:t>..........</w:t>
      </w:r>
      <w:r w:rsidRPr="00744931">
        <w:rPr>
          <w:rFonts w:ascii="Arial" w:hAnsi="Arial" w:cs="Arial"/>
        </w:rPr>
        <w:t>.</w:t>
      </w:r>
    </w:p>
    <w:p w:rsidR="00F01E6B" w:rsidRPr="00744931" w:rsidRDefault="00F01E6B" w:rsidP="00577DF0">
      <w:pPr>
        <w:spacing w:before="120" w:after="0"/>
        <w:jc w:val="both"/>
        <w:rPr>
          <w:rFonts w:ascii="Arial" w:hAnsi="Arial" w:cs="Arial"/>
        </w:rPr>
      </w:pPr>
      <w:proofErr w:type="spellStart"/>
      <w:r w:rsidRPr="00744931">
        <w:rPr>
          <w:rFonts w:ascii="Arial" w:hAnsi="Arial" w:cs="Arial"/>
          <w:b/>
        </w:rPr>
        <w:t>Traitement</w:t>
      </w:r>
      <w:proofErr w:type="spellEnd"/>
      <w:r w:rsidRPr="00744931">
        <w:rPr>
          <w:rFonts w:ascii="Arial" w:hAnsi="Arial" w:cs="Arial"/>
          <w:b/>
        </w:rPr>
        <w:t xml:space="preserve">(s) </w:t>
      </w:r>
      <w:proofErr w:type="spellStart"/>
      <w:r w:rsidRPr="00744931">
        <w:rPr>
          <w:rFonts w:ascii="Arial" w:hAnsi="Arial" w:cs="Arial"/>
          <w:b/>
        </w:rPr>
        <w:t>en</w:t>
      </w:r>
      <w:proofErr w:type="spellEnd"/>
      <w:r w:rsidRPr="00744931">
        <w:rPr>
          <w:rFonts w:ascii="Arial" w:hAnsi="Arial" w:cs="Arial"/>
          <w:b/>
        </w:rPr>
        <w:t xml:space="preserve"> </w:t>
      </w:r>
      <w:proofErr w:type="spellStart"/>
      <w:proofErr w:type="gramStart"/>
      <w:r w:rsidRPr="00744931">
        <w:rPr>
          <w:rFonts w:ascii="Arial" w:hAnsi="Arial" w:cs="Arial"/>
          <w:b/>
        </w:rPr>
        <w:t>cours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 xml:space="preserve"> </w:t>
      </w:r>
      <w:r w:rsidR="0070350D">
        <w:rPr>
          <w:rFonts w:ascii="Arial" w:hAnsi="Arial" w:cs="Arial"/>
        </w:rPr>
        <w:tab/>
      </w:r>
      <w:r w:rsidR="0070350D">
        <w:rPr>
          <w:rFonts w:ascii="Arial" w:hAnsi="Arial" w:cs="Arial"/>
        </w:rPr>
        <w:tab/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F01E6B" w:rsidRPr="00744931" w:rsidRDefault="006E4E02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Merci de </w:t>
      </w:r>
      <w:r w:rsidR="00F01E6B" w:rsidRPr="00744931">
        <w:rPr>
          <w:rFonts w:ascii="Arial" w:hAnsi="Arial" w:cs="Arial"/>
        </w:rPr>
        <w:t xml:space="preserve">nous </w:t>
      </w:r>
      <w:proofErr w:type="spellStart"/>
      <w:r w:rsidR="00F01E6B" w:rsidRPr="00744931">
        <w:rPr>
          <w:rFonts w:ascii="Arial" w:hAnsi="Arial" w:cs="Arial"/>
        </w:rPr>
        <w:t>joindre</w:t>
      </w:r>
      <w:proofErr w:type="spellEnd"/>
      <w:r w:rsidR="00F01E6B" w:rsidRPr="00744931">
        <w:rPr>
          <w:rFonts w:ascii="Arial" w:hAnsi="Arial" w:cs="Arial"/>
        </w:rPr>
        <w:t xml:space="preserve"> </w:t>
      </w:r>
      <w:proofErr w:type="spellStart"/>
      <w:r w:rsidR="00F01E6B" w:rsidRPr="00744931">
        <w:rPr>
          <w:rFonts w:ascii="Arial" w:hAnsi="Arial" w:cs="Arial"/>
        </w:rPr>
        <w:t>une</w:t>
      </w:r>
      <w:proofErr w:type="spellEnd"/>
      <w:r w:rsidR="00F01E6B" w:rsidRPr="00744931">
        <w:rPr>
          <w:rFonts w:ascii="Arial" w:hAnsi="Arial" w:cs="Arial"/>
        </w:rPr>
        <w:t xml:space="preserve"> ordonnance de medicament à jour</w:t>
      </w:r>
      <w:r w:rsidR="00655410">
        <w:rPr>
          <w:rFonts w:ascii="Arial" w:hAnsi="Arial" w:cs="Arial"/>
        </w:rPr>
        <w:t xml:space="preserve"> avec la </w:t>
      </w:r>
      <w:proofErr w:type="spellStart"/>
      <w:r w:rsidR="00655410">
        <w:rPr>
          <w:rFonts w:ascii="Arial" w:hAnsi="Arial" w:cs="Arial"/>
        </w:rPr>
        <w:t>demande</w:t>
      </w:r>
      <w:proofErr w:type="spellEnd"/>
      <w:r w:rsidR="00655410">
        <w:rPr>
          <w:rFonts w:ascii="Arial" w:hAnsi="Arial" w:cs="Arial"/>
        </w:rPr>
        <w:t xml:space="preserve"> de </w:t>
      </w:r>
      <w:proofErr w:type="spellStart"/>
      <w:r w:rsidR="00655410">
        <w:rPr>
          <w:rFonts w:ascii="Arial" w:hAnsi="Arial" w:cs="Arial"/>
        </w:rPr>
        <w:t>rendez-</w:t>
      </w:r>
      <w:r w:rsidRPr="00744931">
        <w:rPr>
          <w:rFonts w:ascii="Arial" w:hAnsi="Arial" w:cs="Arial"/>
        </w:rPr>
        <w:t>vous</w:t>
      </w:r>
      <w:proofErr w:type="spellEnd"/>
      <w:r w:rsidRPr="00744931">
        <w:rPr>
          <w:rFonts w:ascii="Arial" w:hAnsi="Arial" w:cs="Arial"/>
        </w:rPr>
        <w:t>.</w:t>
      </w:r>
    </w:p>
    <w:p w:rsidR="00F01E6B" w:rsidRPr="00744931" w:rsidRDefault="00F01E6B" w:rsidP="002B0091">
      <w:pPr>
        <w:spacing w:after="0"/>
        <w:jc w:val="both"/>
        <w:rPr>
          <w:rFonts w:ascii="Arial" w:hAnsi="Arial" w:cs="Arial"/>
        </w:rPr>
      </w:pPr>
    </w:p>
    <w:p w:rsidR="00B35B40" w:rsidRPr="00B35B40" w:rsidRDefault="00B35B40" w:rsidP="00B35B40">
      <w:pPr>
        <w:pStyle w:val="Titre2"/>
        <w:spacing w:before="0"/>
        <w:jc w:val="both"/>
        <w:rPr>
          <w:rFonts w:ascii="Arial" w:hAnsi="Arial" w:cs="Arial"/>
          <w:color w:val="233272"/>
          <w:sz w:val="10"/>
        </w:rPr>
      </w:pPr>
    </w:p>
    <w:p w:rsidR="00F01E6B" w:rsidRPr="00577DF0" w:rsidRDefault="00F01E6B" w:rsidP="00B35B40">
      <w:pPr>
        <w:pStyle w:val="Titre2"/>
        <w:spacing w:before="0"/>
        <w:jc w:val="both"/>
        <w:rPr>
          <w:rFonts w:ascii="Arial" w:hAnsi="Arial" w:cs="Arial"/>
          <w:color w:val="233272"/>
        </w:rPr>
      </w:pPr>
      <w:r w:rsidRPr="00577DF0">
        <w:rPr>
          <w:rFonts w:ascii="Arial" w:hAnsi="Arial" w:cs="Arial"/>
          <w:color w:val="233272"/>
        </w:rPr>
        <w:t>4</w:t>
      </w:r>
      <w:r w:rsidR="00CA71FC" w:rsidRPr="00577DF0">
        <w:rPr>
          <w:rFonts w:ascii="Arial" w:hAnsi="Arial" w:cs="Arial"/>
          <w:color w:val="233272"/>
        </w:rPr>
        <w:t xml:space="preserve">. </w:t>
      </w:r>
      <w:proofErr w:type="spellStart"/>
      <w:r w:rsidR="00CA71FC" w:rsidRPr="00577DF0">
        <w:rPr>
          <w:rFonts w:ascii="Arial" w:hAnsi="Arial" w:cs="Arial"/>
          <w:color w:val="233272"/>
        </w:rPr>
        <w:t>Mobilisation</w:t>
      </w:r>
      <w:proofErr w:type="spellEnd"/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744931">
        <w:rPr>
          <w:rFonts w:ascii="Arial" w:hAnsi="Arial" w:cs="Arial"/>
        </w:rPr>
        <w:t>Autonome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 xml:space="preserve"> </w:t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proofErr w:type="spellStart"/>
      <w:r w:rsidRPr="00744931">
        <w:rPr>
          <w:rFonts w:ascii="Arial" w:hAnsi="Arial" w:cs="Arial"/>
        </w:rPr>
        <w:t>Nécessite</w:t>
      </w:r>
      <w:proofErr w:type="spellEnd"/>
      <w:r w:rsidRPr="00744931">
        <w:rPr>
          <w:rFonts w:ascii="Arial" w:hAnsi="Arial" w:cs="Arial"/>
        </w:rPr>
        <w:t xml:space="preserve"> </w:t>
      </w:r>
      <w:proofErr w:type="spellStart"/>
      <w:r w:rsidR="00577DF0">
        <w:rPr>
          <w:rFonts w:ascii="Arial" w:hAnsi="Arial" w:cs="Arial"/>
        </w:rPr>
        <w:t>d’</w:t>
      </w:r>
      <w:r w:rsidRPr="00744931">
        <w:rPr>
          <w:rFonts w:ascii="Arial" w:hAnsi="Arial" w:cs="Arial"/>
        </w:rPr>
        <w:t>une</w:t>
      </w:r>
      <w:proofErr w:type="spellEnd"/>
      <w:r w:rsidRPr="00744931">
        <w:rPr>
          <w:rFonts w:ascii="Arial" w:hAnsi="Arial" w:cs="Arial"/>
        </w:rPr>
        <w:t xml:space="preserve"> aide pour la </w:t>
      </w:r>
      <w:proofErr w:type="spellStart"/>
      <w:r w:rsidRPr="00744931">
        <w:rPr>
          <w:rFonts w:ascii="Arial" w:hAnsi="Arial" w:cs="Arial"/>
        </w:rPr>
        <w:t>marche</w:t>
      </w:r>
      <w:proofErr w:type="spellEnd"/>
      <w:r w:rsidRPr="00744931">
        <w:rPr>
          <w:rFonts w:ascii="Arial" w:hAnsi="Arial" w:cs="Arial"/>
        </w:rPr>
        <w:t xml:space="preserve"> / le </w:t>
      </w:r>
      <w:proofErr w:type="spellStart"/>
      <w:proofErr w:type="gramStart"/>
      <w:r w:rsidRPr="00744931">
        <w:rPr>
          <w:rFonts w:ascii="Arial" w:hAnsi="Arial" w:cs="Arial"/>
        </w:rPr>
        <w:t>transfert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 xml:space="preserve"> </w:t>
      </w:r>
      <w:r w:rsidR="00577DF0">
        <w:rPr>
          <w:rFonts w:ascii="Arial" w:hAnsi="Arial" w:cs="Arial"/>
        </w:rPr>
        <w:tab/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proofErr w:type="spellStart"/>
      <w:r w:rsidRPr="00744931">
        <w:rPr>
          <w:rFonts w:ascii="Arial" w:hAnsi="Arial" w:cs="Arial"/>
        </w:rPr>
        <w:t>Utilise</w:t>
      </w:r>
      <w:proofErr w:type="spellEnd"/>
      <w:r w:rsidRPr="00744931">
        <w:rPr>
          <w:rFonts w:ascii="Arial" w:hAnsi="Arial" w:cs="Arial"/>
        </w:rPr>
        <w:t xml:space="preserve"> un fauteuil </w:t>
      </w:r>
      <w:proofErr w:type="spellStart"/>
      <w:proofErr w:type="gramStart"/>
      <w:r w:rsidRPr="00744931">
        <w:rPr>
          <w:rFonts w:ascii="Arial" w:hAnsi="Arial" w:cs="Arial"/>
        </w:rPr>
        <w:t>roulant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 xml:space="preserve"> </w:t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597900" w:rsidRPr="00744931" w:rsidRDefault="002E1CA1" w:rsidP="002B0091">
      <w:pPr>
        <w:spacing w:after="0"/>
        <w:jc w:val="both"/>
        <w:rPr>
          <w:rFonts w:ascii="Arial" w:hAnsi="Arial" w:cs="Arial"/>
        </w:rPr>
      </w:pPr>
      <w:proofErr w:type="spellStart"/>
      <w:r w:rsidRPr="00744931">
        <w:rPr>
          <w:rFonts w:ascii="Arial" w:hAnsi="Arial" w:cs="Arial"/>
        </w:rPr>
        <w:t>En</w:t>
      </w:r>
      <w:proofErr w:type="spellEnd"/>
      <w:r w:rsidRPr="00744931">
        <w:rPr>
          <w:rFonts w:ascii="Arial" w:hAnsi="Arial" w:cs="Arial"/>
        </w:rPr>
        <w:t xml:space="preserve"> position </w:t>
      </w:r>
      <w:proofErr w:type="spellStart"/>
      <w:r w:rsidRPr="00744931">
        <w:rPr>
          <w:rFonts w:ascii="Arial" w:hAnsi="Arial" w:cs="Arial"/>
        </w:rPr>
        <w:t>allongée</w:t>
      </w:r>
      <w:proofErr w:type="spellEnd"/>
      <w:r w:rsidRPr="00744931">
        <w:rPr>
          <w:rFonts w:ascii="Arial" w:hAnsi="Arial" w:cs="Arial"/>
        </w:rPr>
        <w:t xml:space="preserve"> (</w:t>
      </w:r>
      <w:proofErr w:type="spellStart"/>
      <w:r w:rsidRPr="00744931">
        <w:rPr>
          <w:rFonts w:ascii="Arial" w:hAnsi="Arial" w:cs="Arial"/>
        </w:rPr>
        <w:t>b</w:t>
      </w:r>
      <w:r w:rsidR="00597900" w:rsidRPr="00744931">
        <w:rPr>
          <w:rFonts w:ascii="Arial" w:hAnsi="Arial" w:cs="Arial"/>
        </w:rPr>
        <w:t>rancard</w:t>
      </w:r>
      <w:proofErr w:type="spellEnd"/>
      <w:proofErr w:type="gramStart"/>
      <w:r w:rsidRPr="00744931">
        <w:rPr>
          <w:rFonts w:ascii="Arial" w:hAnsi="Arial" w:cs="Arial"/>
        </w:rPr>
        <w:t>)</w:t>
      </w:r>
      <w:r w:rsidR="00577DF0">
        <w:rPr>
          <w:rFonts w:ascii="Arial" w:hAnsi="Arial" w:cs="Arial"/>
        </w:rPr>
        <w:t xml:space="preserve"> </w:t>
      </w:r>
      <w:r w:rsidR="00597900" w:rsidRPr="00744931">
        <w:rPr>
          <w:rFonts w:ascii="Arial" w:hAnsi="Arial" w:cs="Arial"/>
        </w:rPr>
        <w:t>:</w:t>
      </w:r>
      <w:proofErr w:type="gramEnd"/>
      <w:r w:rsidR="00597900" w:rsidRPr="00744931">
        <w:rPr>
          <w:rFonts w:ascii="Arial" w:hAnsi="Arial" w:cs="Arial"/>
        </w:rPr>
        <w:t xml:space="preserve"> </w:t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97900" w:rsidRPr="00744931">
        <w:rPr>
          <w:rFonts w:ascii="Segoe UI Symbol" w:hAnsi="Segoe UI Symbol" w:cs="Segoe UI Symbol"/>
        </w:rPr>
        <w:t>☐</w:t>
      </w:r>
      <w:r w:rsidR="00597900" w:rsidRPr="00744931">
        <w:rPr>
          <w:rFonts w:ascii="Arial" w:hAnsi="Arial" w:cs="Arial"/>
        </w:rPr>
        <w:t xml:space="preserve"> </w:t>
      </w:r>
      <w:proofErr w:type="spellStart"/>
      <w:r w:rsidR="00597900" w:rsidRPr="00744931">
        <w:rPr>
          <w:rFonts w:ascii="Arial" w:hAnsi="Arial" w:cs="Arial"/>
        </w:rPr>
        <w:t>Oui</w:t>
      </w:r>
      <w:proofErr w:type="spellEnd"/>
      <w:r w:rsidR="00597900" w:rsidRPr="00744931">
        <w:rPr>
          <w:rFonts w:ascii="Arial" w:hAnsi="Arial" w:cs="Arial"/>
        </w:rPr>
        <w:t xml:space="preserve">   </w:t>
      </w:r>
      <w:r w:rsidR="00597900" w:rsidRPr="00744931">
        <w:rPr>
          <w:rFonts w:ascii="Segoe UI Symbol" w:hAnsi="Segoe UI Symbol" w:cs="Segoe UI Symbol"/>
        </w:rPr>
        <w:t>☐</w:t>
      </w:r>
      <w:r w:rsidR="00597900" w:rsidRPr="00744931">
        <w:rPr>
          <w:rFonts w:ascii="Arial" w:hAnsi="Arial" w:cs="Arial"/>
        </w:rPr>
        <w:t xml:space="preserve"> Non</w:t>
      </w:r>
    </w:p>
    <w:p w:rsidR="00F01E6B" w:rsidRPr="00B35B40" w:rsidRDefault="00F01E6B" w:rsidP="002B0091">
      <w:pPr>
        <w:spacing w:after="0"/>
        <w:jc w:val="both"/>
        <w:rPr>
          <w:rFonts w:ascii="Arial" w:hAnsi="Arial" w:cs="Arial"/>
          <w:sz w:val="6"/>
        </w:rPr>
      </w:pPr>
    </w:p>
    <w:p w:rsidR="00226084" w:rsidRPr="00577DF0" w:rsidRDefault="00CA71FC" w:rsidP="002B0091">
      <w:pPr>
        <w:pStyle w:val="Titre2"/>
        <w:jc w:val="both"/>
        <w:rPr>
          <w:rFonts w:ascii="Arial" w:hAnsi="Arial" w:cs="Arial"/>
          <w:color w:val="233272"/>
        </w:rPr>
      </w:pPr>
      <w:r w:rsidRPr="00577DF0">
        <w:rPr>
          <w:rFonts w:ascii="Arial" w:hAnsi="Arial" w:cs="Arial"/>
          <w:color w:val="233272"/>
        </w:rPr>
        <w:t>5. Hygiène bucco-dentaire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  <w:b/>
        </w:rPr>
      </w:pPr>
      <w:r w:rsidRPr="00744931">
        <w:rPr>
          <w:rFonts w:ascii="Arial" w:hAnsi="Arial" w:cs="Arial"/>
          <w:b/>
        </w:rPr>
        <w:t xml:space="preserve">Type de </w:t>
      </w:r>
      <w:proofErr w:type="gramStart"/>
      <w:r w:rsidRPr="00744931">
        <w:rPr>
          <w:rFonts w:ascii="Arial" w:hAnsi="Arial" w:cs="Arial"/>
          <w:b/>
        </w:rPr>
        <w:t>brossage :</w:t>
      </w:r>
      <w:proofErr w:type="gramEnd"/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Brosse manuelle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Brosse électrique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Pas de </w:t>
      </w:r>
      <w:proofErr w:type="spellStart"/>
      <w:r w:rsidRPr="00744931">
        <w:rPr>
          <w:rFonts w:ascii="Arial" w:hAnsi="Arial" w:cs="Arial"/>
        </w:rPr>
        <w:t>brossage</w:t>
      </w:r>
      <w:proofErr w:type="spellEnd"/>
    </w:p>
    <w:p w:rsidR="00226084" w:rsidRPr="00744931" w:rsidRDefault="00CA71FC" w:rsidP="0070350D">
      <w:pPr>
        <w:spacing w:before="120" w:after="0"/>
        <w:jc w:val="both"/>
        <w:rPr>
          <w:rFonts w:ascii="Arial" w:hAnsi="Arial" w:cs="Arial"/>
          <w:b/>
        </w:rPr>
      </w:pPr>
      <w:proofErr w:type="spellStart"/>
      <w:r w:rsidRPr="00744931">
        <w:rPr>
          <w:rFonts w:ascii="Arial" w:hAnsi="Arial" w:cs="Arial"/>
          <w:b/>
        </w:rPr>
        <w:t>Fréquence</w:t>
      </w:r>
      <w:proofErr w:type="spellEnd"/>
      <w:r w:rsidRPr="00744931">
        <w:rPr>
          <w:rFonts w:ascii="Arial" w:hAnsi="Arial" w:cs="Arial"/>
          <w:b/>
        </w:rPr>
        <w:t xml:space="preserve"> de </w:t>
      </w:r>
      <w:proofErr w:type="spellStart"/>
      <w:proofErr w:type="gramStart"/>
      <w:r w:rsidRPr="00744931">
        <w:rPr>
          <w:rFonts w:ascii="Arial" w:hAnsi="Arial" w:cs="Arial"/>
          <w:b/>
        </w:rPr>
        <w:t>brossage</w:t>
      </w:r>
      <w:proofErr w:type="spellEnd"/>
      <w:r w:rsidRPr="00744931">
        <w:rPr>
          <w:rFonts w:ascii="Arial" w:hAnsi="Arial" w:cs="Arial"/>
          <w:b/>
        </w:rPr>
        <w:t xml:space="preserve"> :</w:t>
      </w:r>
      <w:proofErr w:type="gramEnd"/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1 fois/jour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2 fois/jour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Jamais</w:t>
      </w:r>
    </w:p>
    <w:p w:rsidR="00226084" w:rsidRPr="00744931" w:rsidRDefault="00577DF0" w:rsidP="002B0091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Utilisation</w:t>
      </w:r>
      <w:proofErr w:type="spellEnd"/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 xml:space="preserve">dentifrice </w:t>
      </w:r>
      <w:r w:rsidR="00CA71FC" w:rsidRPr="00744931">
        <w:rPr>
          <w:rFonts w:ascii="Arial" w:hAnsi="Arial" w:cs="Arial"/>
        </w:rPr>
        <w:t>:</w:t>
      </w:r>
      <w:proofErr w:type="gramEnd"/>
      <w:r w:rsidR="00CA71FC" w:rsidRPr="007449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71FC" w:rsidRPr="00744931">
        <w:rPr>
          <w:rFonts w:ascii="Segoe UI Symbol" w:hAnsi="Segoe UI Symbol" w:cs="Segoe UI Symbol"/>
        </w:rPr>
        <w:t>☐</w:t>
      </w:r>
      <w:r w:rsidR="00CA71FC" w:rsidRPr="00744931">
        <w:rPr>
          <w:rFonts w:ascii="Arial" w:hAnsi="Arial" w:cs="Arial"/>
        </w:rPr>
        <w:t xml:space="preserve"> </w:t>
      </w:r>
      <w:proofErr w:type="spellStart"/>
      <w:r w:rsidR="00CA71FC" w:rsidRPr="00744931">
        <w:rPr>
          <w:rFonts w:ascii="Arial" w:hAnsi="Arial" w:cs="Arial"/>
        </w:rPr>
        <w:t>Oui</w:t>
      </w:r>
      <w:proofErr w:type="spellEnd"/>
      <w:r w:rsidR="00CA71FC" w:rsidRPr="00744931">
        <w:rPr>
          <w:rFonts w:ascii="Arial" w:hAnsi="Arial" w:cs="Arial"/>
        </w:rPr>
        <w:t xml:space="preserve">   </w:t>
      </w:r>
      <w:r w:rsidR="00CA71FC" w:rsidRPr="00744931">
        <w:rPr>
          <w:rFonts w:ascii="Segoe UI Symbol" w:hAnsi="Segoe UI Symbol" w:cs="Segoe UI Symbol"/>
        </w:rPr>
        <w:t>☐</w:t>
      </w:r>
      <w:r w:rsidR="00CA71FC" w:rsidRPr="00744931">
        <w:rPr>
          <w:rFonts w:ascii="Arial" w:hAnsi="Arial" w:cs="Arial"/>
        </w:rPr>
        <w:t xml:space="preserve"> Non</w:t>
      </w:r>
    </w:p>
    <w:p w:rsidR="000D4819" w:rsidRPr="00744931" w:rsidRDefault="000D4819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Le patient </w:t>
      </w:r>
      <w:proofErr w:type="spellStart"/>
      <w:r w:rsidRPr="00744931">
        <w:rPr>
          <w:rFonts w:ascii="Arial" w:hAnsi="Arial" w:cs="Arial"/>
        </w:rPr>
        <w:t>porte</w:t>
      </w:r>
      <w:proofErr w:type="spellEnd"/>
      <w:r w:rsidRPr="00744931">
        <w:rPr>
          <w:rFonts w:ascii="Arial" w:hAnsi="Arial" w:cs="Arial"/>
        </w:rPr>
        <w:t>-t-</w:t>
      </w:r>
      <w:proofErr w:type="spellStart"/>
      <w:r w:rsidRPr="00744931">
        <w:rPr>
          <w:rFonts w:ascii="Arial" w:hAnsi="Arial" w:cs="Arial"/>
        </w:rPr>
        <w:t>il</w:t>
      </w:r>
      <w:proofErr w:type="spellEnd"/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une</w:t>
      </w:r>
      <w:proofErr w:type="spellEnd"/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prothèse</w:t>
      </w:r>
      <w:proofErr w:type="spellEnd"/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amovible</w:t>
      </w:r>
      <w:proofErr w:type="spellEnd"/>
      <w:r w:rsidRPr="00744931">
        <w:rPr>
          <w:rFonts w:ascii="Arial" w:hAnsi="Arial" w:cs="Arial"/>
        </w:rPr>
        <w:t xml:space="preserve"> (</w:t>
      </w:r>
      <w:proofErr w:type="spellStart"/>
      <w:r w:rsidRPr="00744931">
        <w:rPr>
          <w:rFonts w:ascii="Arial" w:hAnsi="Arial" w:cs="Arial"/>
        </w:rPr>
        <w:t>dentier</w:t>
      </w:r>
      <w:proofErr w:type="spellEnd"/>
      <w:r w:rsidRPr="00744931">
        <w:rPr>
          <w:rFonts w:ascii="Arial" w:hAnsi="Arial" w:cs="Arial"/>
        </w:rPr>
        <w:t xml:space="preserve">): </w:t>
      </w:r>
      <w:r w:rsidR="00577DF0">
        <w:rPr>
          <w:rFonts w:ascii="Arial" w:hAnsi="Arial" w:cs="Arial"/>
        </w:rPr>
        <w:tab/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gramStart"/>
      <w:r w:rsidRPr="00744931">
        <w:rPr>
          <w:rFonts w:ascii="Arial" w:hAnsi="Arial" w:cs="Arial"/>
        </w:rPr>
        <w:t>Non</w:t>
      </w:r>
      <w:proofErr w:type="gramEnd"/>
    </w:p>
    <w:p w:rsidR="00226084" w:rsidRPr="00577DF0" w:rsidRDefault="00CA71FC" w:rsidP="002B0091">
      <w:pPr>
        <w:pStyle w:val="Titre2"/>
        <w:jc w:val="both"/>
        <w:rPr>
          <w:rFonts w:ascii="Arial" w:hAnsi="Arial" w:cs="Arial"/>
          <w:color w:val="233272"/>
        </w:rPr>
      </w:pPr>
      <w:r w:rsidRPr="00577DF0">
        <w:rPr>
          <w:rFonts w:ascii="Arial" w:hAnsi="Arial" w:cs="Arial"/>
          <w:color w:val="233272"/>
        </w:rPr>
        <w:t>6. Alimentation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>Texture habituelle des aliments :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Mixée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Molle / hachée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Normale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proofErr w:type="spellStart"/>
      <w:r w:rsidRPr="00744931">
        <w:rPr>
          <w:rFonts w:ascii="Arial" w:hAnsi="Arial" w:cs="Arial"/>
        </w:rPr>
        <w:t>Problème</w:t>
      </w:r>
      <w:proofErr w:type="spellEnd"/>
      <w:r w:rsidRPr="00744931">
        <w:rPr>
          <w:rFonts w:ascii="Arial" w:hAnsi="Arial" w:cs="Arial"/>
        </w:rPr>
        <w:t xml:space="preserve"> de </w:t>
      </w:r>
      <w:proofErr w:type="spellStart"/>
      <w:r w:rsidRPr="00744931">
        <w:rPr>
          <w:rFonts w:ascii="Arial" w:hAnsi="Arial" w:cs="Arial"/>
        </w:rPr>
        <w:t>fausses</w:t>
      </w:r>
      <w:proofErr w:type="spellEnd"/>
      <w:r w:rsidRPr="00744931">
        <w:rPr>
          <w:rFonts w:ascii="Arial" w:hAnsi="Arial" w:cs="Arial"/>
        </w:rPr>
        <w:t xml:space="preserve"> </w:t>
      </w:r>
      <w:proofErr w:type="gramStart"/>
      <w:r w:rsidRPr="00744931">
        <w:rPr>
          <w:rFonts w:ascii="Arial" w:hAnsi="Arial" w:cs="Arial"/>
        </w:rPr>
        <w:t>routes :</w:t>
      </w:r>
      <w:proofErr w:type="gramEnd"/>
      <w:r w:rsidRPr="00744931">
        <w:rPr>
          <w:rFonts w:ascii="Arial" w:hAnsi="Arial" w:cs="Arial"/>
        </w:rPr>
        <w:t xml:space="preserve"> </w:t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Habitude de </w:t>
      </w:r>
      <w:proofErr w:type="spellStart"/>
      <w:proofErr w:type="gramStart"/>
      <w:r w:rsidRPr="00744931">
        <w:rPr>
          <w:rFonts w:ascii="Arial" w:hAnsi="Arial" w:cs="Arial"/>
        </w:rPr>
        <w:t>grignotage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 xml:space="preserve"> </w:t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Alimentation </w:t>
      </w:r>
      <w:proofErr w:type="spellStart"/>
      <w:r w:rsidRPr="00744931">
        <w:rPr>
          <w:rFonts w:ascii="Arial" w:hAnsi="Arial" w:cs="Arial"/>
        </w:rPr>
        <w:t>sucrée</w:t>
      </w:r>
      <w:proofErr w:type="spellEnd"/>
      <w:r w:rsidRPr="00744931">
        <w:rPr>
          <w:rFonts w:ascii="Arial" w:hAnsi="Arial" w:cs="Arial"/>
        </w:rPr>
        <w:t xml:space="preserve"> </w:t>
      </w:r>
      <w:proofErr w:type="spellStart"/>
      <w:proofErr w:type="gramStart"/>
      <w:r w:rsidRPr="00744931">
        <w:rPr>
          <w:rFonts w:ascii="Arial" w:hAnsi="Arial" w:cs="Arial"/>
        </w:rPr>
        <w:t>fréquente</w:t>
      </w:r>
      <w:proofErr w:type="spellEnd"/>
      <w:r w:rsidRPr="00744931">
        <w:rPr>
          <w:rFonts w:ascii="Arial" w:hAnsi="Arial" w:cs="Arial"/>
        </w:rPr>
        <w:t xml:space="preserve"> :</w:t>
      </w:r>
      <w:proofErr w:type="gramEnd"/>
      <w:r w:rsidRPr="00744931">
        <w:rPr>
          <w:rFonts w:ascii="Arial" w:hAnsi="Arial" w:cs="Arial"/>
        </w:rPr>
        <w:t xml:space="preserve"> </w:t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="00577DF0">
        <w:rPr>
          <w:rFonts w:ascii="Arial" w:hAnsi="Arial" w:cs="Arial"/>
        </w:rPr>
        <w:tab/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226084" w:rsidRPr="00577DF0" w:rsidRDefault="00CA71FC" w:rsidP="002B0091">
      <w:pPr>
        <w:pStyle w:val="Titre2"/>
        <w:jc w:val="both"/>
        <w:rPr>
          <w:rFonts w:ascii="Arial" w:hAnsi="Arial" w:cs="Arial"/>
          <w:color w:val="233272"/>
        </w:rPr>
      </w:pPr>
      <w:r w:rsidRPr="00577DF0">
        <w:rPr>
          <w:rFonts w:ascii="Arial" w:hAnsi="Arial" w:cs="Arial"/>
          <w:color w:val="233272"/>
        </w:rPr>
        <w:t>7. Coopération aux soins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Habitude face aux </w:t>
      </w:r>
      <w:proofErr w:type="spellStart"/>
      <w:proofErr w:type="gramStart"/>
      <w:r w:rsidRPr="00744931">
        <w:rPr>
          <w:rFonts w:ascii="Arial" w:hAnsi="Arial" w:cs="Arial"/>
        </w:rPr>
        <w:t>soins</w:t>
      </w:r>
      <w:proofErr w:type="spellEnd"/>
      <w:r w:rsidR="00497A4C" w:rsidRPr="00744931">
        <w:rPr>
          <w:rFonts w:ascii="Arial" w:hAnsi="Arial" w:cs="Arial"/>
        </w:rPr>
        <w:t xml:space="preserve"> </w:t>
      </w:r>
      <w:r w:rsidRPr="00744931">
        <w:rPr>
          <w:rFonts w:ascii="Arial" w:hAnsi="Arial" w:cs="Arial"/>
        </w:rPr>
        <w:t>:</w:t>
      </w:r>
      <w:proofErr w:type="gramEnd"/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Bonne coopération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Coopération partielle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Refus / opposition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Utilisation antérieure de MEOPA :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Oui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Si oui : efficace ?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Oui</w:t>
      </w:r>
      <w:proofErr w:type="spellEnd"/>
      <w:r w:rsidRPr="00744931">
        <w:rPr>
          <w:rFonts w:ascii="Arial" w:hAnsi="Arial" w:cs="Arial"/>
        </w:rPr>
        <w:t xml:space="preserve">   </w:t>
      </w:r>
      <w:r w:rsidRPr="00744931">
        <w:rPr>
          <w:rFonts w:ascii="Segoe UI Symbol" w:hAnsi="Segoe UI Symbol" w:cs="Segoe UI Symbol"/>
        </w:rPr>
        <w:t>☐</w:t>
      </w:r>
      <w:r w:rsidRPr="00744931">
        <w:rPr>
          <w:rFonts w:ascii="Arial" w:hAnsi="Arial" w:cs="Arial"/>
        </w:rPr>
        <w:t xml:space="preserve"> Non</w:t>
      </w:r>
    </w:p>
    <w:p w:rsidR="00226084" w:rsidRPr="00577DF0" w:rsidRDefault="00CA71FC" w:rsidP="002B0091">
      <w:pPr>
        <w:pStyle w:val="Titre2"/>
        <w:jc w:val="both"/>
        <w:rPr>
          <w:rFonts w:ascii="Arial" w:hAnsi="Arial" w:cs="Arial"/>
          <w:color w:val="233272"/>
        </w:rPr>
      </w:pPr>
      <w:r w:rsidRPr="00577DF0">
        <w:rPr>
          <w:rFonts w:ascii="Arial" w:hAnsi="Arial" w:cs="Arial"/>
          <w:color w:val="233272"/>
        </w:rPr>
        <w:t>8. Documents à joindre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Segoe UI Symbol" w:hAnsi="Segoe UI Symbol" w:cs="Segoe UI Symbol"/>
        </w:rPr>
        <w:t>⚠</w:t>
      </w:r>
      <w:r w:rsidRPr="00744931">
        <w:rPr>
          <w:rFonts w:ascii="Arial" w:hAnsi="Arial" w:cs="Arial"/>
        </w:rPr>
        <w:t xml:space="preserve">️ Merci de </w:t>
      </w:r>
      <w:proofErr w:type="spellStart"/>
      <w:r w:rsidRPr="00744931">
        <w:rPr>
          <w:rFonts w:ascii="Arial" w:hAnsi="Arial" w:cs="Arial"/>
        </w:rPr>
        <w:t>joindre</w:t>
      </w:r>
      <w:proofErr w:type="spellEnd"/>
      <w:r w:rsidRPr="00744931">
        <w:rPr>
          <w:rFonts w:ascii="Arial" w:hAnsi="Arial" w:cs="Arial"/>
        </w:rPr>
        <w:t xml:space="preserve"> à </w:t>
      </w:r>
      <w:proofErr w:type="spellStart"/>
      <w:proofErr w:type="gramStart"/>
      <w:r w:rsidRPr="00744931">
        <w:rPr>
          <w:rFonts w:ascii="Arial" w:hAnsi="Arial" w:cs="Arial"/>
        </w:rPr>
        <w:t>ce</w:t>
      </w:r>
      <w:proofErr w:type="spellEnd"/>
      <w:proofErr w:type="gramEnd"/>
      <w:r w:rsidRPr="00744931">
        <w:rPr>
          <w:rFonts w:ascii="Arial" w:hAnsi="Arial" w:cs="Arial"/>
        </w:rPr>
        <w:t xml:space="preserve"> mail </w:t>
      </w:r>
      <w:proofErr w:type="spellStart"/>
      <w:r w:rsidRPr="00744931">
        <w:rPr>
          <w:rFonts w:ascii="Arial" w:hAnsi="Arial" w:cs="Arial"/>
        </w:rPr>
        <w:t>une</w:t>
      </w:r>
      <w:proofErr w:type="spellEnd"/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lettre</w:t>
      </w:r>
      <w:proofErr w:type="spellEnd"/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d’adressage</w:t>
      </w:r>
      <w:proofErr w:type="spellEnd"/>
      <w:r w:rsidRPr="00744931">
        <w:rPr>
          <w:rFonts w:ascii="Arial" w:hAnsi="Arial" w:cs="Arial"/>
        </w:rPr>
        <w:t xml:space="preserve"> d’un</w:t>
      </w:r>
      <w:r w:rsidR="00F60D10" w:rsidRPr="00744931">
        <w:rPr>
          <w:rFonts w:ascii="Arial" w:hAnsi="Arial" w:cs="Arial"/>
        </w:rPr>
        <w:t xml:space="preserve"> </w:t>
      </w:r>
      <w:proofErr w:type="spellStart"/>
      <w:r w:rsidR="00F60D10" w:rsidRPr="00744931">
        <w:rPr>
          <w:rFonts w:ascii="Arial" w:hAnsi="Arial" w:cs="Arial"/>
        </w:rPr>
        <w:t>dentiste</w:t>
      </w:r>
      <w:proofErr w:type="spellEnd"/>
      <w:r w:rsidR="00F60D10" w:rsidRPr="00744931">
        <w:rPr>
          <w:rFonts w:ascii="Arial" w:hAnsi="Arial" w:cs="Arial"/>
        </w:rPr>
        <w:t xml:space="preserve"> </w:t>
      </w:r>
      <w:proofErr w:type="spellStart"/>
      <w:r w:rsidR="00F60D10" w:rsidRPr="00744931">
        <w:rPr>
          <w:rFonts w:ascii="Arial" w:hAnsi="Arial" w:cs="Arial"/>
        </w:rPr>
        <w:t>ou</w:t>
      </w:r>
      <w:proofErr w:type="spellEnd"/>
      <w:r w:rsidR="00F60D10" w:rsidRPr="00744931">
        <w:rPr>
          <w:rFonts w:ascii="Arial" w:hAnsi="Arial" w:cs="Arial"/>
        </w:rPr>
        <w:t xml:space="preserve"> d’un</w:t>
      </w:r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médecin</w:t>
      </w:r>
      <w:proofErr w:type="spellEnd"/>
      <w:r w:rsidRPr="00744931">
        <w:rPr>
          <w:rFonts w:ascii="Arial" w:hAnsi="Arial" w:cs="Arial"/>
        </w:rPr>
        <w:t xml:space="preserve"> </w:t>
      </w:r>
      <w:proofErr w:type="spellStart"/>
      <w:r w:rsidRPr="00744931">
        <w:rPr>
          <w:rFonts w:ascii="Arial" w:hAnsi="Arial" w:cs="Arial"/>
        </w:rPr>
        <w:t>spécialiste</w:t>
      </w:r>
      <w:proofErr w:type="spellEnd"/>
      <w:r w:rsidRPr="00744931">
        <w:rPr>
          <w:rFonts w:ascii="Arial" w:hAnsi="Arial" w:cs="Arial"/>
        </w:rPr>
        <w:t xml:space="preserve">, </w:t>
      </w:r>
      <w:proofErr w:type="spellStart"/>
      <w:r w:rsidRPr="00744931">
        <w:rPr>
          <w:rFonts w:ascii="Arial" w:hAnsi="Arial" w:cs="Arial"/>
        </w:rPr>
        <w:t>précisant</w:t>
      </w:r>
      <w:proofErr w:type="spellEnd"/>
      <w:r w:rsidR="0070350D">
        <w:rPr>
          <w:rFonts w:ascii="Arial" w:hAnsi="Arial" w:cs="Arial"/>
        </w:rPr>
        <w:t>:</w:t>
      </w:r>
      <w:r w:rsidRPr="00744931">
        <w:rPr>
          <w:rFonts w:ascii="Arial" w:hAnsi="Arial" w:cs="Arial"/>
        </w:rPr>
        <w:t xml:space="preserve"> </w:t>
      </w:r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Le motif de la </w:t>
      </w:r>
      <w:proofErr w:type="spellStart"/>
      <w:r w:rsidRPr="00744931">
        <w:rPr>
          <w:rFonts w:ascii="Arial" w:hAnsi="Arial" w:cs="Arial"/>
        </w:rPr>
        <w:t>demande</w:t>
      </w:r>
      <w:proofErr w:type="spellEnd"/>
      <w:r w:rsidR="00F60D10" w:rsidRPr="00744931">
        <w:rPr>
          <w:rFonts w:ascii="Arial" w:hAnsi="Arial" w:cs="Arial"/>
        </w:rPr>
        <w:t xml:space="preserve"> </w:t>
      </w:r>
      <w:proofErr w:type="spellStart"/>
      <w:r w:rsidR="00F60D10" w:rsidRPr="00744931">
        <w:rPr>
          <w:rFonts w:ascii="Arial" w:hAnsi="Arial" w:cs="Arial"/>
        </w:rPr>
        <w:t>ainsi</w:t>
      </w:r>
      <w:proofErr w:type="spellEnd"/>
      <w:r w:rsidR="00F60D10" w:rsidRPr="00744931">
        <w:rPr>
          <w:rFonts w:ascii="Arial" w:hAnsi="Arial" w:cs="Arial"/>
        </w:rPr>
        <w:t xml:space="preserve"> que les </w:t>
      </w:r>
      <w:proofErr w:type="spellStart"/>
      <w:r w:rsidR="00F60D10" w:rsidRPr="00744931">
        <w:rPr>
          <w:rFonts w:ascii="Arial" w:hAnsi="Arial" w:cs="Arial"/>
        </w:rPr>
        <w:t>soins</w:t>
      </w:r>
      <w:proofErr w:type="spellEnd"/>
      <w:r w:rsidR="00F60D10" w:rsidRPr="00744931">
        <w:rPr>
          <w:rFonts w:ascii="Arial" w:hAnsi="Arial" w:cs="Arial"/>
        </w:rPr>
        <w:t xml:space="preserve"> </w:t>
      </w:r>
      <w:proofErr w:type="spellStart"/>
      <w:r w:rsidR="00F60D10" w:rsidRPr="00744931">
        <w:rPr>
          <w:rFonts w:ascii="Arial" w:hAnsi="Arial" w:cs="Arial"/>
        </w:rPr>
        <w:t>éventuels</w:t>
      </w:r>
      <w:proofErr w:type="spellEnd"/>
      <w:r w:rsidR="00F60D10" w:rsidRPr="00744931">
        <w:rPr>
          <w:rFonts w:ascii="Arial" w:hAnsi="Arial" w:cs="Arial"/>
        </w:rPr>
        <w:t xml:space="preserve"> à </w:t>
      </w:r>
      <w:proofErr w:type="spellStart"/>
      <w:r w:rsidR="00F60D10" w:rsidRPr="00744931">
        <w:rPr>
          <w:rFonts w:ascii="Arial" w:hAnsi="Arial" w:cs="Arial"/>
        </w:rPr>
        <w:t>réaliser</w:t>
      </w:r>
      <w:proofErr w:type="spellEnd"/>
    </w:p>
    <w:p w:rsidR="00226084" w:rsidRPr="00744931" w:rsidRDefault="00CA71FC" w:rsidP="002B0091">
      <w:pPr>
        <w:spacing w:after="0"/>
        <w:jc w:val="both"/>
        <w:rPr>
          <w:rFonts w:ascii="Arial" w:hAnsi="Arial" w:cs="Arial"/>
        </w:rPr>
      </w:pPr>
      <w:r w:rsidRPr="00744931">
        <w:rPr>
          <w:rFonts w:ascii="Arial" w:hAnsi="Arial" w:cs="Arial"/>
        </w:rPr>
        <w:t xml:space="preserve">  - Les éléments médicaux pertinents</w:t>
      </w:r>
    </w:p>
    <w:sectPr w:rsidR="00226084" w:rsidRPr="00744931" w:rsidSect="00B35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080" w:bottom="0" w:left="1080" w:header="426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01" w:rsidRDefault="00847B01" w:rsidP="00F01E6B">
      <w:pPr>
        <w:spacing w:after="0" w:line="240" w:lineRule="auto"/>
      </w:pPr>
      <w:r>
        <w:separator/>
      </w:r>
    </w:p>
  </w:endnote>
  <w:endnote w:type="continuationSeparator" w:id="0">
    <w:p w:rsidR="00847B01" w:rsidRDefault="00847B01" w:rsidP="00F0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1" w:rsidRDefault="002F17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229354"/>
      <w:docPartObj>
        <w:docPartGallery w:val="Page Numbers (Bottom of Page)"/>
        <w:docPartUnique/>
      </w:docPartObj>
    </w:sdtPr>
    <w:sdtEndPr/>
    <w:sdtContent>
      <w:p w:rsidR="00645C9F" w:rsidRDefault="00645C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6BD" w:rsidRPr="004476BD">
          <w:rPr>
            <w:noProof/>
            <w:lang w:val="fr-FR"/>
          </w:rPr>
          <w:t>1</w:t>
        </w:r>
        <w:r>
          <w:fldChar w:fldCharType="end"/>
        </w:r>
      </w:p>
    </w:sdtContent>
  </w:sdt>
  <w:p w:rsidR="00645C9F" w:rsidRDefault="00645C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1" w:rsidRDefault="002F17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01" w:rsidRDefault="00847B01" w:rsidP="00F01E6B">
      <w:pPr>
        <w:spacing w:after="0" w:line="240" w:lineRule="auto"/>
      </w:pPr>
      <w:r>
        <w:separator/>
      </w:r>
    </w:p>
  </w:footnote>
  <w:footnote w:type="continuationSeparator" w:id="0">
    <w:p w:rsidR="00847B01" w:rsidRDefault="00847B01" w:rsidP="00F0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1" w:rsidRDefault="002F17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61" w:rsidRPr="00744931" w:rsidRDefault="00152261" w:rsidP="002F1761">
    <w:pPr>
      <w:pStyle w:val="Titre1"/>
      <w:spacing w:before="0"/>
      <w:ind w:left="1418" w:right="-716"/>
      <w:jc w:val="center"/>
      <w:rPr>
        <w:color w:val="233272"/>
        <w:sz w:val="32"/>
        <w:szCs w:val="36"/>
        <w14:textOutline w14:w="9525" w14:cap="rnd" w14:cmpd="sng" w14:algn="ctr">
          <w14:solidFill>
            <w14:srgbClr w14:val="233272"/>
          </w14:solidFill>
          <w14:prstDash w14:val="solid"/>
          <w14:bevel/>
        </w14:textOutline>
      </w:rPr>
    </w:pPr>
    <w:r w:rsidRPr="00744931">
      <w:rPr>
        <w:noProof/>
        <w:color w:val="233272"/>
        <w:sz w:val="32"/>
        <w:szCs w:val="36"/>
        <w:lang w:val="fr-FR" w:eastAsia="fr-FR"/>
        <w14:textOutline w14:w="9525" w14:cap="rnd" w14:cmpd="sng" w14:algn="ctr">
          <w14:solidFill>
            <w14:srgbClr w14:val="233272"/>
          </w14:solidFill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-277749</wp:posOffset>
          </wp:positionV>
          <wp:extent cx="1178309" cy="108000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U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309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931">
      <w:rPr>
        <w:color w:val="233272"/>
        <w:sz w:val="32"/>
        <w:szCs w:val="36"/>
        <w14:textOutline w14:w="9525" w14:cap="rnd" w14:cmpd="sng" w14:algn="ctr">
          <w14:solidFill>
            <w14:srgbClr w14:val="233272"/>
          </w14:solidFill>
          <w14:prstDash w14:val="solid"/>
          <w14:bevel/>
        </w14:textOutline>
      </w:rPr>
      <w:t xml:space="preserve">FICHE </w:t>
    </w:r>
    <w:r w:rsidR="002F1761">
      <w:rPr>
        <w:color w:val="233272"/>
        <w:sz w:val="32"/>
        <w:szCs w:val="36"/>
        <w14:textOutline w14:w="9525" w14:cap="rnd" w14:cmpd="sng" w14:algn="ctr">
          <w14:solidFill>
            <w14:srgbClr w14:val="233272"/>
          </w14:solidFill>
          <w14:prstDash w14:val="solid"/>
          <w14:bevel/>
        </w14:textOutline>
      </w:rPr>
      <w:t>DE RENSEIGNEMENTS ADMINISTRATIFS ET MEDICAUX</w:t>
    </w:r>
  </w:p>
  <w:p w:rsidR="00152261" w:rsidRDefault="00152261" w:rsidP="002F1761">
    <w:pPr>
      <w:pStyle w:val="Titre1"/>
      <w:spacing w:before="0"/>
      <w:ind w:left="2127" w:right="-716"/>
      <w:rPr>
        <w:color w:val="233272"/>
        <w:sz w:val="32"/>
        <w:szCs w:val="36"/>
      </w:rPr>
    </w:pPr>
    <w:proofErr w:type="spellStart"/>
    <w:r w:rsidRPr="00744931">
      <w:rPr>
        <w:color w:val="233272"/>
        <w:sz w:val="32"/>
        <w:szCs w:val="36"/>
      </w:rPr>
      <w:t>Médecine</w:t>
    </w:r>
    <w:proofErr w:type="spellEnd"/>
    <w:r w:rsidRPr="00744931">
      <w:rPr>
        <w:color w:val="233272"/>
        <w:sz w:val="32"/>
        <w:szCs w:val="36"/>
      </w:rPr>
      <w:t xml:space="preserve"> </w:t>
    </w:r>
    <w:proofErr w:type="spellStart"/>
    <w:r w:rsidRPr="00744931">
      <w:rPr>
        <w:color w:val="233272"/>
        <w:sz w:val="32"/>
        <w:szCs w:val="36"/>
      </w:rPr>
      <w:t>Bucco-Dentaire</w:t>
    </w:r>
    <w:proofErr w:type="spellEnd"/>
    <w:r w:rsidR="004476BD">
      <w:rPr>
        <w:color w:val="233272"/>
        <w:sz w:val="32"/>
        <w:szCs w:val="36"/>
      </w:rPr>
      <w:t xml:space="preserve"> - </w:t>
    </w:r>
    <w:proofErr w:type="spellStart"/>
    <w:r w:rsidR="004476BD" w:rsidRPr="00744931">
      <w:rPr>
        <w:color w:val="233272"/>
        <w:sz w:val="32"/>
        <w:szCs w:val="36"/>
      </w:rPr>
      <w:t>Soins</w:t>
    </w:r>
    <w:proofErr w:type="spellEnd"/>
    <w:r w:rsidR="004476BD" w:rsidRPr="00744931">
      <w:rPr>
        <w:color w:val="233272"/>
        <w:sz w:val="32"/>
        <w:szCs w:val="36"/>
      </w:rPr>
      <w:t xml:space="preserve"> Spécifiques,</w:t>
    </w:r>
    <w:bookmarkStart w:id="0" w:name="_GoBack"/>
    <w:bookmarkEnd w:id="0"/>
  </w:p>
  <w:p w:rsidR="006A4047" w:rsidRPr="006A4047" w:rsidRDefault="006A4047" w:rsidP="00744931">
    <w:pPr>
      <w:autoSpaceDE w:val="0"/>
      <w:autoSpaceDN w:val="0"/>
      <w:adjustRightInd w:val="0"/>
      <w:spacing w:after="0"/>
      <w:ind w:left="1297" w:right="1171"/>
      <w:rPr>
        <w:rFonts w:ascii="Arial" w:hAnsi="Arial" w:cs="Arial"/>
        <w:b/>
        <w:color w:val="233272"/>
        <w:sz w:val="16"/>
        <w:szCs w:val="20"/>
      </w:rPr>
    </w:pPr>
  </w:p>
  <w:p w:rsidR="00744931" w:rsidRPr="006A4047" w:rsidRDefault="00744931" w:rsidP="006A4047">
    <w:pPr>
      <w:autoSpaceDE w:val="0"/>
      <w:autoSpaceDN w:val="0"/>
      <w:adjustRightInd w:val="0"/>
      <w:spacing w:after="0"/>
      <w:ind w:left="-567" w:right="1171"/>
      <w:rPr>
        <w:rFonts w:ascii="Arial" w:hAnsi="Arial" w:cs="Arial"/>
        <w:b/>
        <w:color w:val="233272"/>
        <w:sz w:val="10"/>
        <w:szCs w:val="20"/>
      </w:rPr>
    </w:pPr>
    <w:proofErr w:type="spellStart"/>
    <w:r w:rsidRPr="006A4047">
      <w:rPr>
        <w:rFonts w:ascii="Arial" w:hAnsi="Arial" w:cs="Arial"/>
        <w:b/>
        <w:color w:val="233272"/>
        <w:sz w:val="10"/>
        <w:szCs w:val="20"/>
      </w:rPr>
      <w:t>Pôle</w:t>
    </w:r>
    <w:proofErr w:type="spellEnd"/>
    <w:r w:rsidRPr="006A4047">
      <w:rPr>
        <w:rFonts w:ascii="Arial" w:hAnsi="Arial" w:cs="Arial"/>
        <w:b/>
        <w:color w:val="233272"/>
        <w:sz w:val="10"/>
        <w:szCs w:val="20"/>
      </w:rPr>
      <w:t xml:space="preserve"> des </w:t>
    </w:r>
    <w:proofErr w:type="spellStart"/>
    <w:r w:rsidRPr="006A4047">
      <w:rPr>
        <w:rFonts w:ascii="Arial" w:hAnsi="Arial" w:cs="Arial"/>
        <w:b/>
        <w:color w:val="233272"/>
        <w:sz w:val="10"/>
        <w:szCs w:val="20"/>
      </w:rPr>
      <w:t>Spécialités</w:t>
    </w:r>
    <w:proofErr w:type="spellEnd"/>
    <w:r w:rsidRPr="006A4047">
      <w:rPr>
        <w:rFonts w:ascii="Arial" w:hAnsi="Arial" w:cs="Arial"/>
        <w:b/>
        <w:color w:val="233272"/>
        <w:sz w:val="10"/>
        <w:szCs w:val="20"/>
      </w:rPr>
      <w:t xml:space="preserve"> </w:t>
    </w:r>
    <w:proofErr w:type="spellStart"/>
    <w:r w:rsidRPr="006A4047">
      <w:rPr>
        <w:rFonts w:ascii="Arial" w:hAnsi="Arial" w:cs="Arial"/>
        <w:b/>
        <w:color w:val="233272"/>
        <w:sz w:val="10"/>
        <w:szCs w:val="20"/>
      </w:rPr>
      <w:t>Médicales</w:t>
    </w:r>
    <w:proofErr w:type="spellEnd"/>
    <w:r w:rsidRPr="006A4047">
      <w:rPr>
        <w:rFonts w:ascii="Arial" w:hAnsi="Arial" w:cs="Arial"/>
        <w:b/>
        <w:color w:val="233272"/>
        <w:sz w:val="10"/>
        <w:szCs w:val="20"/>
      </w:rPr>
      <w:t xml:space="preserve"> et </w:t>
    </w:r>
    <w:proofErr w:type="spellStart"/>
    <w:r w:rsidRPr="006A4047">
      <w:rPr>
        <w:rFonts w:ascii="Arial" w:hAnsi="Arial" w:cs="Arial"/>
        <w:b/>
        <w:color w:val="233272"/>
        <w:sz w:val="10"/>
        <w:szCs w:val="20"/>
      </w:rPr>
      <w:t>Chirurgicales</w:t>
    </w:r>
    <w:proofErr w:type="spellEnd"/>
  </w:p>
  <w:p w:rsidR="00744931" w:rsidRPr="006A4047" w:rsidRDefault="00744931" w:rsidP="006A4047">
    <w:pPr>
      <w:autoSpaceDE w:val="0"/>
      <w:autoSpaceDN w:val="0"/>
      <w:adjustRightInd w:val="0"/>
      <w:spacing w:after="0"/>
      <w:ind w:left="-567" w:right="744"/>
      <w:rPr>
        <w:rFonts w:ascii="Arial" w:hAnsi="Arial" w:cs="Arial"/>
        <w:b/>
        <w:color w:val="233272"/>
        <w:sz w:val="10"/>
        <w:szCs w:val="20"/>
      </w:rPr>
    </w:pPr>
    <w:r w:rsidRPr="006A4047">
      <w:rPr>
        <w:rFonts w:ascii="Arial" w:hAnsi="Arial" w:cs="Arial"/>
        <w:b/>
        <w:color w:val="233272"/>
        <w:sz w:val="10"/>
        <w:szCs w:val="20"/>
      </w:rPr>
      <w:t xml:space="preserve">Service </w:t>
    </w:r>
    <w:proofErr w:type="spellStart"/>
    <w:r w:rsidRPr="006A4047">
      <w:rPr>
        <w:rFonts w:ascii="Arial" w:hAnsi="Arial" w:cs="Arial"/>
        <w:b/>
        <w:color w:val="233272"/>
        <w:sz w:val="10"/>
        <w:szCs w:val="20"/>
      </w:rPr>
      <w:t>d’Odontologie</w:t>
    </w:r>
    <w:proofErr w:type="spellEnd"/>
  </w:p>
  <w:p w:rsidR="00744931" w:rsidRPr="006A4047" w:rsidRDefault="006A4047" w:rsidP="006A4047">
    <w:pPr>
      <w:spacing w:after="0"/>
      <w:ind w:left="-567"/>
      <w:rPr>
        <w:rFonts w:ascii="Arial" w:hAnsi="Arial" w:cs="Arial"/>
        <w:color w:val="233272"/>
        <w:sz w:val="10"/>
        <w:szCs w:val="12"/>
      </w:rPr>
    </w:pPr>
    <w:proofErr w:type="spellStart"/>
    <w:r w:rsidRPr="006A4047">
      <w:rPr>
        <w:rFonts w:ascii="Arial" w:hAnsi="Arial" w:cs="Arial"/>
        <w:color w:val="233272"/>
        <w:sz w:val="10"/>
        <w:szCs w:val="12"/>
      </w:rPr>
      <w:t>Secrétariat</w:t>
    </w:r>
    <w:proofErr w:type="spellEnd"/>
    <w:r w:rsidRPr="006A4047">
      <w:rPr>
        <w:rFonts w:ascii="Arial" w:hAnsi="Arial" w:cs="Arial"/>
        <w:color w:val="233272"/>
        <w:sz w:val="10"/>
        <w:szCs w:val="12"/>
      </w:rPr>
      <w:t xml:space="preserve"> </w:t>
    </w:r>
    <w:proofErr w:type="spellStart"/>
    <w:r w:rsidRPr="006A4047">
      <w:rPr>
        <w:rFonts w:ascii="Arial" w:hAnsi="Arial" w:cs="Arial"/>
        <w:color w:val="233272"/>
        <w:sz w:val="10"/>
        <w:szCs w:val="12"/>
      </w:rPr>
      <w:t>Soins</w:t>
    </w:r>
    <w:proofErr w:type="spellEnd"/>
    <w:r w:rsidRPr="006A4047">
      <w:rPr>
        <w:rFonts w:ascii="Arial" w:hAnsi="Arial" w:cs="Arial"/>
        <w:color w:val="233272"/>
        <w:sz w:val="10"/>
        <w:szCs w:val="12"/>
      </w:rPr>
      <w:t xml:space="preserve"> </w:t>
    </w:r>
    <w:proofErr w:type="spellStart"/>
    <w:r w:rsidRPr="006A4047">
      <w:rPr>
        <w:rFonts w:ascii="Arial" w:hAnsi="Arial" w:cs="Arial"/>
        <w:color w:val="233272"/>
        <w:sz w:val="10"/>
        <w:szCs w:val="12"/>
      </w:rPr>
      <w:t>Spécifiques</w:t>
    </w:r>
    <w:proofErr w:type="spellEnd"/>
    <w:r w:rsidRPr="006A4047">
      <w:rPr>
        <w:rFonts w:ascii="Arial" w:hAnsi="Arial" w:cs="Arial"/>
        <w:color w:val="233272"/>
        <w:sz w:val="10"/>
        <w:szCs w:val="12"/>
      </w:rPr>
      <w:t xml:space="preserve"> </w:t>
    </w:r>
    <w:proofErr w:type="spellStart"/>
    <w:r w:rsidRPr="006A4047">
      <w:rPr>
        <w:rFonts w:ascii="Arial" w:hAnsi="Arial" w:cs="Arial"/>
        <w:color w:val="233272"/>
        <w:sz w:val="10"/>
        <w:szCs w:val="12"/>
      </w:rPr>
      <w:t>Tél</w:t>
    </w:r>
    <w:proofErr w:type="spellEnd"/>
    <w:r w:rsidRPr="006A4047">
      <w:rPr>
        <w:rFonts w:ascii="Arial" w:hAnsi="Arial" w:cs="Arial"/>
        <w:color w:val="233272"/>
        <w:sz w:val="10"/>
        <w:szCs w:val="12"/>
      </w:rPr>
      <w:t>. 04 73 750 304</w:t>
    </w:r>
  </w:p>
  <w:p w:rsidR="006A4047" w:rsidRDefault="00847B01" w:rsidP="006A4047">
    <w:pPr>
      <w:spacing w:after="0"/>
      <w:ind w:left="-567"/>
      <w:rPr>
        <w:rFonts w:ascii="Arial" w:hAnsi="Arial" w:cs="Arial"/>
        <w:color w:val="233272"/>
        <w:sz w:val="10"/>
        <w:szCs w:val="12"/>
      </w:rPr>
    </w:pPr>
    <w:hyperlink r:id="rId2" w:history="1">
      <w:r w:rsidR="006A4047" w:rsidRPr="00AB6E22">
        <w:rPr>
          <w:rStyle w:val="Lienhypertexte"/>
          <w:rFonts w:ascii="Arial" w:hAnsi="Arial" w:cs="Arial"/>
          <w:sz w:val="10"/>
          <w:szCs w:val="12"/>
        </w:rPr>
        <w:t>soinsspe-mbd@chu-clermontferrand.fr</w:t>
      </w:r>
    </w:hyperlink>
    <w:r w:rsidR="006A4047">
      <w:rPr>
        <w:rFonts w:ascii="Arial" w:hAnsi="Arial" w:cs="Arial"/>
        <w:color w:val="233272"/>
        <w:sz w:val="10"/>
        <w:szCs w:val="12"/>
      </w:rPr>
      <w:t xml:space="preserve"> </w:t>
    </w:r>
  </w:p>
  <w:p w:rsidR="00577DF0" w:rsidRDefault="00577DF0" w:rsidP="006A4047">
    <w:pPr>
      <w:spacing w:after="0"/>
      <w:ind w:left="-567"/>
      <w:rPr>
        <w:rFonts w:ascii="Arial" w:hAnsi="Arial" w:cs="Arial"/>
        <w:color w:val="233272"/>
        <w:sz w:val="10"/>
        <w:szCs w:val="12"/>
      </w:rPr>
    </w:pPr>
  </w:p>
  <w:p w:rsidR="00577DF0" w:rsidRPr="006A4047" w:rsidRDefault="00577DF0" w:rsidP="00577DF0">
    <w:pPr>
      <w:pBdr>
        <w:bottom w:val="single" w:sz="4" w:space="1" w:color="auto"/>
      </w:pBdr>
      <w:spacing w:after="0"/>
      <w:ind w:left="-567"/>
      <w:rPr>
        <w:rFonts w:ascii="Arial" w:hAnsi="Arial" w:cs="Arial"/>
        <w:color w:val="233272"/>
        <w:sz w:val="10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1" w:rsidRDefault="002F17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D17D08"/>
    <w:multiLevelType w:val="hybridMultilevel"/>
    <w:tmpl w:val="852A241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2D46"/>
    <w:rsid w:val="000D4819"/>
    <w:rsid w:val="0015074B"/>
    <w:rsid w:val="00152261"/>
    <w:rsid w:val="00226084"/>
    <w:rsid w:val="00253158"/>
    <w:rsid w:val="0029639D"/>
    <w:rsid w:val="002B0091"/>
    <w:rsid w:val="002E1CA1"/>
    <w:rsid w:val="002F1761"/>
    <w:rsid w:val="00326F90"/>
    <w:rsid w:val="00414E28"/>
    <w:rsid w:val="004476BD"/>
    <w:rsid w:val="00497A4C"/>
    <w:rsid w:val="00577DF0"/>
    <w:rsid w:val="00597900"/>
    <w:rsid w:val="00645C9F"/>
    <w:rsid w:val="00655410"/>
    <w:rsid w:val="006A4047"/>
    <w:rsid w:val="006E4E02"/>
    <w:rsid w:val="0070350D"/>
    <w:rsid w:val="00744931"/>
    <w:rsid w:val="007E5240"/>
    <w:rsid w:val="00812B46"/>
    <w:rsid w:val="00847B01"/>
    <w:rsid w:val="00AA1D8D"/>
    <w:rsid w:val="00AB1409"/>
    <w:rsid w:val="00AC2643"/>
    <w:rsid w:val="00B35B40"/>
    <w:rsid w:val="00B47730"/>
    <w:rsid w:val="00B75594"/>
    <w:rsid w:val="00C30CC8"/>
    <w:rsid w:val="00CA71FC"/>
    <w:rsid w:val="00CB0664"/>
    <w:rsid w:val="00E4681E"/>
    <w:rsid w:val="00F01E6B"/>
    <w:rsid w:val="00F60D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5A0526"/>
  <w14:defaultImageDpi w14:val="300"/>
  <w15:docId w15:val="{F1E209FC-1DC8-4DFC-A8B4-7050409C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6A4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insspe-mbd@chu-clermontferrand.f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45F4DC-74F6-49FE-AFCF-F1A2CB3C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677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Bourcheix Mathieu</cp:lastModifiedBy>
  <cp:revision>6</cp:revision>
  <cp:lastPrinted>2025-09-18T08:58:00Z</cp:lastPrinted>
  <dcterms:created xsi:type="dcterms:W3CDTF">2025-09-18T14:28:00Z</dcterms:created>
  <dcterms:modified xsi:type="dcterms:W3CDTF">2025-09-24T09:05:00Z</dcterms:modified>
  <cp:category/>
</cp:coreProperties>
</file>